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74A11D" w14:textId="77777777" w:rsidR="0068001E" w:rsidRDefault="00000000">
      <w:pPr>
        <w:jc w:val="center"/>
        <w:rPr>
          <w:lang w:eastAsia="ko-KR"/>
        </w:rPr>
      </w:pPr>
      <w:r>
        <w:rPr>
          <w:b/>
          <w:sz w:val="44"/>
          <w:lang w:eastAsia="ko-KR"/>
        </w:rPr>
        <w:t>SNMP 개요 및 프로젝트 아키텍처 보고서</w:t>
      </w:r>
    </w:p>
    <w:p w14:paraId="4055A6AF" w14:textId="77777777" w:rsidR="0068001E" w:rsidRDefault="00000000">
      <w:pPr>
        <w:jc w:val="center"/>
        <w:rPr>
          <w:lang w:eastAsia="ko-KR"/>
        </w:rPr>
      </w:pPr>
      <w:r>
        <w:rPr>
          <w:i/>
          <w:sz w:val="20"/>
          <w:lang w:eastAsia="ko-KR"/>
        </w:rPr>
        <w:t>SNMPv2c 기반 Windows 모니터링 시스템 설명 문서</w:t>
      </w:r>
    </w:p>
    <w:p w14:paraId="30E8568D" w14:textId="77777777" w:rsidR="0068001E" w:rsidRDefault="0068001E">
      <w:pPr>
        <w:rPr>
          <w:lang w:eastAsia="ko-KR"/>
        </w:rPr>
      </w:pPr>
    </w:p>
    <w:p w14:paraId="5C4D23EE" w14:textId="77777777" w:rsidR="0068001E" w:rsidRDefault="00000000">
      <w:pPr>
        <w:pStyle w:val="1"/>
        <w:rPr>
          <w:lang w:eastAsia="ko-KR"/>
        </w:rPr>
      </w:pPr>
      <w:r>
        <w:rPr>
          <w:lang w:eastAsia="ko-KR"/>
        </w:rPr>
        <w:t xml:space="preserve">SNMP </w:t>
      </w:r>
      <w:r>
        <w:rPr>
          <w:lang w:eastAsia="ko-KR"/>
        </w:rPr>
        <w:t>개요</w:t>
      </w:r>
    </w:p>
    <w:p w14:paraId="166850F5" w14:textId="77777777" w:rsidR="0068001E" w:rsidRDefault="0068001E">
      <w:pPr>
        <w:rPr>
          <w:lang w:eastAsia="ko-KR"/>
        </w:rPr>
      </w:pPr>
    </w:p>
    <w:p w14:paraId="3AF68545" w14:textId="77777777" w:rsidR="0068001E" w:rsidRDefault="00000000">
      <w:pPr>
        <w:rPr>
          <w:lang w:eastAsia="ko-KR"/>
        </w:rPr>
      </w:pPr>
      <w:r>
        <w:rPr>
          <w:lang w:eastAsia="ko-KR"/>
        </w:rPr>
        <w:t>SNMP(Simple Network Management Protocol)는 네트워크 장비나 서버의 상태를 원격에서 조회하기 위한 표준 프로토콜입니다. 스위치, 라우터, 방화벽, 프린터, UPS, NAS, Windows/Linux 서버 같은 장비가 SNMP agent를 열어두면, monitoring system이 주기적으로 값을 가져와 상태를 표시합니다.</w:t>
      </w:r>
    </w:p>
    <w:p w14:paraId="1E637FBC" w14:textId="77777777" w:rsidR="0068001E" w:rsidRDefault="0068001E">
      <w:pPr>
        <w:rPr>
          <w:lang w:eastAsia="ko-KR"/>
        </w:rPr>
      </w:pPr>
    </w:p>
    <w:p w14:paraId="6A2816B4" w14:textId="77777777" w:rsidR="0068001E" w:rsidRDefault="00000000">
      <w:pPr>
        <w:rPr>
          <w:lang w:eastAsia="ko-KR"/>
        </w:rPr>
      </w:pPr>
      <w:r>
        <w:rPr>
          <w:lang w:eastAsia="ko-KR"/>
        </w:rPr>
        <w:t>이 프로젝트에서는 Windows PC `192.168.50.38`의 SNMP agent를 대상으로 CPU, 메모리, 디스크, 네트워크, 프로세스, TCP/UDP 포트, 장치 인벤토리 등을 조회합니다.</w:t>
      </w:r>
    </w:p>
    <w:p w14:paraId="1EFBD534" w14:textId="77777777" w:rsidR="0068001E" w:rsidRDefault="0068001E">
      <w:pPr>
        <w:rPr>
          <w:lang w:eastAsia="ko-KR"/>
        </w:rPr>
      </w:pPr>
    </w:p>
    <w:p w14:paraId="299D4F68" w14:textId="5D1F295C" w:rsidR="0068001E" w:rsidRDefault="00000000" w:rsidP="0032357D">
      <w:pPr>
        <w:pStyle w:val="21"/>
        <w:rPr>
          <w:rFonts w:ascii="Malgun Gothic" w:eastAsia="Malgun Gothic" w:hAnsi="Malgun Gothic" w:cs="Malgun Gothic"/>
          <w:lang w:eastAsia="ko-KR"/>
        </w:rPr>
      </w:pPr>
      <w:r>
        <w:rPr>
          <w:rFonts w:ascii="Malgun Gothic" w:eastAsia="Malgun Gothic" w:hAnsi="Malgun Gothic" w:cs="Malgun Gothic" w:hint="eastAsia"/>
          <w:lang w:eastAsia="ko-KR"/>
        </w:rPr>
        <w:t>기본</w:t>
      </w:r>
      <w:r>
        <w:rPr>
          <w:lang w:eastAsia="ko-KR"/>
        </w:rPr>
        <w:t xml:space="preserve"> </w:t>
      </w:r>
      <w:r>
        <w:rPr>
          <w:rFonts w:ascii="Malgun Gothic" w:eastAsia="Malgun Gothic" w:hAnsi="Malgun Gothic" w:cs="Malgun Gothic" w:hint="eastAsia"/>
          <w:lang w:eastAsia="ko-KR"/>
        </w:rPr>
        <w:t>구조</w:t>
      </w:r>
    </w:p>
    <w:p w14:paraId="2235D006" w14:textId="77777777" w:rsidR="0032357D" w:rsidRPr="0032357D" w:rsidRDefault="0032357D" w:rsidP="0032357D">
      <w:pPr>
        <w:rPr>
          <w:rFonts w:hint="eastAsia"/>
          <w:lang w:eastAsia="ko-KR"/>
        </w:rPr>
      </w:pPr>
    </w:p>
    <w:p w14:paraId="12FC0481" w14:textId="77777777" w:rsidR="0068001E" w:rsidRDefault="00000000">
      <w:pPr>
        <w:rPr>
          <w:lang w:eastAsia="ko-KR"/>
        </w:rPr>
      </w:pPr>
      <w:r>
        <w:rPr>
          <w:lang w:eastAsia="ko-KR"/>
        </w:rPr>
        <w:t>SNMP는 보통 아래 구조로 동작합니다.</w:t>
      </w:r>
    </w:p>
    <w:p w14:paraId="6945736C" w14:textId="77777777" w:rsidR="0068001E" w:rsidRDefault="0068001E">
      <w:pPr>
        <w:rPr>
          <w:lang w:eastAsia="ko-KR"/>
        </w:rPr>
      </w:pPr>
    </w:p>
    <w:p w14:paraId="2869D6AB" w14:textId="77777777" w:rsidR="0068001E" w:rsidRDefault="00000000">
      <w:r>
        <w:rPr>
          <w:rFonts w:ascii="Consolas" w:hAnsi="Consolas"/>
          <w:sz w:val="18"/>
        </w:rPr>
        <w:t>┌────────────────┐             SNMP request              ┌──────────────┐</w:t>
      </w:r>
      <w:r>
        <w:rPr>
          <w:rFonts w:ascii="Consolas" w:hAnsi="Consolas"/>
          <w:sz w:val="18"/>
        </w:rPr>
        <w:br/>
        <w:t>│ Monitoring App │ ────────────────────────────────────&gt; │ SNMP Agent   │</w:t>
      </w:r>
      <w:r>
        <w:rPr>
          <w:rFonts w:ascii="Consolas" w:hAnsi="Consolas"/>
          <w:sz w:val="18"/>
        </w:rPr>
        <w:br/>
        <w:t>│ Collector/NMS  │ &lt;──────────────────────────────────── │ Target Host  │</w:t>
      </w:r>
      <w:r>
        <w:rPr>
          <w:rFonts w:ascii="Consolas" w:hAnsi="Consolas"/>
          <w:sz w:val="18"/>
        </w:rPr>
        <w:br/>
        <w:t>└────────────────┘             SNMP response             └──────────────┘</w:t>
      </w:r>
      <w:r>
        <w:rPr>
          <w:rFonts w:ascii="Consolas" w:hAnsi="Consolas"/>
          <w:sz w:val="18"/>
        </w:rPr>
        <w:br/>
        <w:t xml:space="preserve">        </w:t>
      </w:r>
      <w:r>
        <w:rPr>
          <w:rFonts w:ascii="Consolas" w:hAnsi="Consolas"/>
          <w:sz w:val="18"/>
        </w:rPr>
        <w:t>예</w:t>
      </w:r>
      <w:r>
        <w:rPr>
          <w:rFonts w:ascii="Consolas" w:hAnsi="Consolas"/>
          <w:sz w:val="18"/>
        </w:rPr>
        <w:t xml:space="preserve">: </w:t>
      </w:r>
      <w:r>
        <w:rPr>
          <w:rFonts w:ascii="Consolas" w:hAnsi="Consolas"/>
          <w:sz w:val="18"/>
        </w:rPr>
        <w:t>이</w:t>
      </w:r>
      <w:r>
        <w:rPr>
          <w:rFonts w:ascii="Consolas" w:hAnsi="Consolas"/>
          <w:sz w:val="18"/>
        </w:rPr>
        <w:t xml:space="preserve"> </w:t>
      </w:r>
      <w:r>
        <w:rPr>
          <w:rFonts w:ascii="Consolas" w:hAnsi="Consolas"/>
          <w:sz w:val="18"/>
        </w:rPr>
        <w:t>프로젝트</w:t>
      </w:r>
      <w:r>
        <w:rPr>
          <w:rFonts w:ascii="Consolas" w:hAnsi="Consolas"/>
          <w:sz w:val="18"/>
        </w:rPr>
        <w:t xml:space="preserve"> app.py                         </w:t>
      </w:r>
      <w:r>
        <w:rPr>
          <w:rFonts w:ascii="Consolas" w:hAnsi="Consolas"/>
          <w:sz w:val="18"/>
        </w:rPr>
        <w:t>예</w:t>
      </w:r>
      <w:r>
        <w:rPr>
          <w:rFonts w:ascii="Consolas" w:hAnsi="Consolas"/>
          <w:sz w:val="18"/>
        </w:rPr>
        <w:t>: Windows PC</w:t>
      </w:r>
    </w:p>
    <w:p w14:paraId="7F5D2F31" w14:textId="77777777" w:rsidR="0068001E" w:rsidRDefault="0068001E"/>
    <w:p w14:paraId="34E8592C" w14:textId="77777777" w:rsidR="0068001E" w:rsidRDefault="00000000">
      <w:pPr>
        <w:pStyle w:val="a0"/>
        <w:rPr>
          <w:lang w:eastAsia="ko-KR"/>
        </w:rPr>
      </w:pPr>
      <w:r>
        <w:rPr>
          <w:lang w:eastAsia="ko-KR"/>
        </w:rPr>
        <w:lastRenderedPageBreak/>
        <w:t>`SNMP manager`: 값을 요청하는 쪽입니다. 이 프로젝트의 `app.py`, `main.py`가 manager 역할입니다.</w:t>
      </w:r>
    </w:p>
    <w:p w14:paraId="50B1B5E4" w14:textId="77777777" w:rsidR="0068001E" w:rsidRDefault="00000000">
      <w:pPr>
        <w:pStyle w:val="a0"/>
      </w:pPr>
      <w:r>
        <w:t xml:space="preserve">`SNMP agent`: </w:t>
      </w:r>
      <w:proofErr w:type="spellStart"/>
      <w:r>
        <w:t>값을</w:t>
      </w:r>
      <w:proofErr w:type="spellEnd"/>
      <w:r>
        <w:t xml:space="preserve"> </w:t>
      </w:r>
      <w:proofErr w:type="spellStart"/>
      <w:r>
        <w:t>제공하는</w:t>
      </w:r>
      <w:proofErr w:type="spellEnd"/>
      <w:r>
        <w:t xml:space="preserve"> 쪽입니다. 대상 Windows PC의 `SNMP Service`가 agent 역할입니다.</w:t>
      </w:r>
    </w:p>
    <w:p w14:paraId="4C9BBB8D" w14:textId="77777777" w:rsidR="0068001E" w:rsidRDefault="00000000">
      <w:pPr>
        <w:pStyle w:val="a0"/>
        <w:rPr>
          <w:lang w:eastAsia="ko-KR"/>
        </w:rPr>
      </w:pPr>
      <w:r>
        <w:rPr>
          <w:lang w:eastAsia="ko-KR"/>
        </w:rPr>
        <w:t>`MIB`: 어떤 값들을 제공하는지 정의한 사전입니다.</w:t>
      </w:r>
    </w:p>
    <w:p w14:paraId="278527E6" w14:textId="09757F94" w:rsidR="0068001E" w:rsidRDefault="00000000" w:rsidP="0032357D">
      <w:pPr>
        <w:pStyle w:val="a0"/>
        <w:rPr>
          <w:rFonts w:hint="eastAsia"/>
          <w:lang w:eastAsia="ko-KR"/>
        </w:rPr>
      </w:pPr>
      <w:r>
        <w:rPr>
          <w:lang w:eastAsia="ko-KR"/>
        </w:rPr>
        <w:t>`OID`: MIB 안의 각 항목을 가리키는 숫자 주소입니다.</w:t>
      </w:r>
    </w:p>
    <w:p w14:paraId="3A586491" w14:textId="77777777" w:rsidR="0068001E" w:rsidRDefault="00000000">
      <w:pPr>
        <w:rPr>
          <w:lang w:eastAsia="ko-KR"/>
        </w:rPr>
      </w:pPr>
      <w:r>
        <w:rPr>
          <w:lang w:eastAsia="ko-KR"/>
        </w:rPr>
        <w:t>기본 포트는 `161/UDP`입니다.</w:t>
      </w:r>
    </w:p>
    <w:p w14:paraId="6C16E97D" w14:textId="77777777" w:rsidR="0068001E" w:rsidRDefault="0068001E">
      <w:pPr>
        <w:rPr>
          <w:lang w:eastAsia="ko-KR"/>
        </w:rPr>
      </w:pPr>
    </w:p>
    <w:p w14:paraId="4589F12B" w14:textId="24BC5909" w:rsidR="0068001E" w:rsidRDefault="00000000" w:rsidP="0032357D">
      <w:pPr>
        <w:pStyle w:val="21"/>
        <w:rPr>
          <w:rFonts w:hint="eastAsia"/>
          <w:lang w:eastAsia="ko-KR"/>
        </w:rPr>
      </w:pPr>
      <w:r>
        <w:rPr>
          <w:lang w:eastAsia="ko-KR"/>
        </w:rPr>
        <w:t xml:space="preserve">SNMP </w:t>
      </w:r>
      <w:r>
        <w:rPr>
          <w:rFonts w:ascii="Malgun Gothic" w:eastAsia="Malgun Gothic" w:hAnsi="Malgun Gothic" w:cs="Malgun Gothic" w:hint="eastAsia"/>
          <w:lang w:eastAsia="ko-KR"/>
        </w:rPr>
        <w:t>버전</w:t>
      </w:r>
    </w:p>
    <w:p w14:paraId="0D869828" w14:textId="7BAC176B" w:rsidR="0068001E" w:rsidRDefault="00000000">
      <w:pPr>
        <w:rPr>
          <w:rFonts w:hint="eastAsia"/>
          <w:lang w:eastAsia="ko-KR"/>
        </w:rPr>
      </w:pPr>
      <w:r>
        <w:rPr>
          <w:lang w:eastAsia="ko-KR"/>
        </w:rPr>
        <w:t>SNMP에는 주로 세 가지 버전이 있습니다.</w:t>
      </w:r>
    </w:p>
    <w:tbl>
      <w:tblPr>
        <w:tblStyle w:val="af9"/>
        <w:tblW w:w="0" w:type="auto"/>
        <w:jc w:val="center"/>
        <w:tblLook w:val="04A0" w:firstRow="1" w:lastRow="0" w:firstColumn="1" w:lastColumn="0" w:noHBand="0" w:noVBand="1"/>
      </w:tblPr>
      <w:tblGrid>
        <w:gridCol w:w="2880"/>
        <w:gridCol w:w="2880"/>
        <w:gridCol w:w="2880"/>
      </w:tblGrid>
      <w:tr w:rsidR="0068001E" w14:paraId="4655AAD6" w14:textId="77777777">
        <w:trPr>
          <w:jc w:val="center"/>
        </w:trPr>
        <w:tc>
          <w:tcPr>
            <w:tcW w:w="2880" w:type="dxa"/>
          </w:tcPr>
          <w:p w14:paraId="7F87DD31" w14:textId="77777777" w:rsidR="0068001E" w:rsidRDefault="00000000">
            <w:proofErr w:type="spellStart"/>
            <w:r>
              <w:t>버전</w:t>
            </w:r>
            <w:proofErr w:type="spellEnd"/>
          </w:p>
        </w:tc>
        <w:tc>
          <w:tcPr>
            <w:tcW w:w="2880" w:type="dxa"/>
          </w:tcPr>
          <w:p w14:paraId="1A3D9684" w14:textId="77777777" w:rsidR="0068001E" w:rsidRDefault="00000000">
            <w:r>
              <w:t>특징</w:t>
            </w:r>
          </w:p>
        </w:tc>
        <w:tc>
          <w:tcPr>
            <w:tcW w:w="2880" w:type="dxa"/>
          </w:tcPr>
          <w:p w14:paraId="47C40737" w14:textId="77777777" w:rsidR="0068001E" w:rsidRDefault="00000000">
            <w:r>
              <w:t>보안</w:t>
            </w:r>
          </w:p>
        </w:tc>
      </w:tr>
      <w:tr w:rsidR="0068001E" w14:paraId="393ABEB4" w14:textId="77777777">
        <w:trPr>
          <w:jc w:val="center"/>
        </w:trPr>
        <w:tc>
          <w:tcPr>
            <w:tcW w:w="2880" w:type="dxa"/>
          </w:tcPr>
          <w:p w14:paraId="5F87B61F" w14:textId="77777777" w:rsidR="0068001E" w:rsidRDefault="00000000">
            <w:r>
              <w:t>SNMPv1</w:t>
            </w:r>
          </w:p>
        </w:tc>
        <w:tc>
          <w:tcPr>
            <w:tcW w:w="2880" w:type="dxa"/>
          </w:tcPr>
          <w:p w14:paraId="7462B00E" w14:textId="77777777" w:rsidR="0068001E" w:rsidRDefault="00000000">
            <w:r>
              <w:t>가장 오래된 버전</w:t>
            </w:r>
          </w:p>
        </w:tc>
        <w:tc>
          <w:tcPr>
            <w:tcW w:w="2880" w:type="dxa"/>
          </w:tcPr>
          <w:p w14:paraId="0908FF67" w14:textId="77777777" w:rsidR="0068001E" w:rsidRDefault="00000000">
            <w:r>
              <w:t>낮음</w:t>
            </w:r>
          </w:p>
        </w:tc>
      </w:tr>
      <w:tr w:rsidR="0068001E" w14:paraId="29BE3E3C" w14:textId="77777777">
        <w:trPr>
          <w:jc w:val="center"/>
        </w:trPr>
        <w:tc>
          <w:tcPr>
            <w:tcW w:w="2880" w:type="dxa"/>
          </w:tcPr>
          <w:p w14:paraId="1DB2C048" w14:textId="77777777" w:rsidR="0068001E" w:rsidRDefault="00000000">
            <w:r>
              <w:t>SNMPv2c</w:t>
            </w:r>
          </w:p>
        </w:tc>
        <w:tc>
          <w:tcPr>
            <w:tcW w:w="2880" w:type="dxa"/>
          </w:tcPr>
          <w:p w14:paraId="6D87492B" w14:textId="77777777" w:rsidR="0068001E" w:rsidRDefault="00000000">
            <w:pPr>
              <w:rPr>
                <w:lang w:eastAsia="ko-KR"/>
              </w:rPr>
            </w:pPr>
            <w:r>
              <w:rPr>
                <w:lang w:eastAsia="ko-KR"/>
              </w:rPr>
              <w:t>v1보다 성능 개선, bulk walk 지원</w:t>
            </w:r>
          </w:p>
        </w:tc>
        <w:tc>
          <w:tcPr>
            <w:tcW w:w="2880" w:type="dxa"/>
          </w:tcPr>
          <w:p w14:paraId="7A0EED9B" w14:textId="77777777" w:rsidR="0068001E" w:rsidRDefault="00000000">
            <w:proofErr w:type="spellStart"/>
            <w:r>
              <w:t>낮음</w:t>
            </w:r>
            <w:proofErr w:type="spellEnd"/>
          </w:p>
        </w:tc>
      </w:tr>
      <w:tr w:rsidR="0068001E" w14:paraId="6B0DAC0E" w14:textId="77777777">
        <w:trPr>
          <w:jc w:val="center"/>
        </w:trPr>
        <w:tc>
          <w:tcPr>
            <w:tcW w:w="2880" w:type="dxa"/>
          </w:tcPr>
          <w:p w14:paraId="02663F12" w14:textId="77777777" w:rsidR="0068001E" w:rsidRDefault="00000000">
            <w:r>
              <w:t>SNMPv3</w:t>
            </w:r>
          </w:p>
        </w:tc>
        <w:tc>
          <w:tcPr>
            <w:tcW w:w="2880" w:type="dxa"/>
          </w:tcPr>
          <w:p w14:paraId="278E3CA7" w14:textId="77777777" w:rsidR="0068001E" w:rsidRDefault="00000000">
            <w:r>
              <w:t>인증/암호화 지원</w:t>
            </w:r>
          </w:p>
        </w:tc>
        <w:tc>
          <w:tcPr>
            <w:tcW w:w="2880" w:type="dxa"/>
          </w:tcPr>
          <w:p w14:paraId="16B9A578" w14:textId="77777777" w:rsidR="0068001E" w:rsidRDefault="00000000">
            <w:r>
              <w:t>높음</w:t>
            </w:r>
          </w:p>
        </w:tc>
      </w:tr>
    </w:tbl>
    <w:p w14:paraId="068E8F86" w14:textId="77777777" w:rsidR="0068001E" w:rsidRDefault="0068001E"/>
    <w:p w14:paraId="690D4C22" w14:textId="140B6F17" w:rsidR="0068001E" w:rsidRDefault="00000000">
      <w:pPr>
        <w:rPr>
          <w:rFonts w:hint="eastAsia"/>
          <w:lang w:eastAsia="ko-KR"/>
        </w:rPr>
      </w:pPr>
      <w:r>
        <w:rPr>
          <w:lang w:eastAsia="ko-KR"/>
        </w:rPr>
        <w:t>이 프로젝트는 `SNMPv2c`를 사용합니다.</w:t>
      </w:r>
    </w:p>
    <w:p w14:paraId="1F44CF1B" w14:textId="15B18BB7" w:rsidR="0068001E" w:rsidRDefault="00000000">
      <w:pPr>
        <w:rPr>
          <w:rFonts w:hint="eastAsia"/>
          <w:lang w:eastAsia="ko-KR"/>
        </w:rPr>
      </w:pPr>
      <w:proofErr w:type="spellStart"/>
      <w:proofErr w:type="gramStart"/>
      <w:r>
        <w:rPr>
          <w:rFonts w:ascii="Consolas" w:hAnsi="Consolas"/>
          <w:sz w:val="18"/>
        </w:rPr>
        <w:t>CommunityData</w:t>
      </w:r>
      <w:proofErr w:type="spellEnd"/>
      <w:r>
        <w:rPr>
          <w:rFonts w:ascii="Consolas" w:hAnsi="Consolas"/>
          <w:sz w:val="18"/>
        </w:rPr>
        <w:t>(</w:t>
      </w:r>
      <w:proofErr w:type="gramEnd"/>
      <w:r>
        <w:rPr>
          <w:rFonts w:ascii="Consolas" w:hAnsi="Consolas"/>
          <w:sz w:val="18"/>
        </w:rPr>
        <w:t xml:space="preserve">COMMUNITY, </w:t>
      </w:r>
      <w:proofErr w:type="spellStart"/>
      <w:r>
        <w:rPr>
          <w:rFonts w:ascii="Consolas" w:hAnsi="Consolas"/>
          <w:sz w:val="18"/>
        </w:rPr>
        <w:t>mpModel</w:t>
      </w:r>
      <w:proofErr w:type="spellEnd"/>
      <w:r>
        <w:rPr>
          <w:rFonts w:ascii="Consolas" w:hAnsi="Consolas"/>
          <w:sz w:val="18"/>
        </w:rPr>
        <w:t>=1)</w:t>
      </w:r>
    </w:p>
    <w:p w14:paraId="2DCA1175" w14:textId="77777777" w:rsidR="0068001E" w:rsidRDefault="00000000">
      <w:pPr>
        <w:rPr>
          <w:lang w:eastAsia="ko-KR"/>
        </w:rPr>
      </w:pPr>
      <w:r>
        <w:rPr>
          <w:lang w:eastAsia="ko-KR"/>
        </w:rPr>
        <w:t>`</w:t>
      </w:r>
      <w:proofErr w:type="spellStart"/>
      <w:r>
        <w:rPr>
          <w:lang w:eastAsia="ko-KR"/>
        </w:rPr>
        <w:t>mpModel</w:t>
      </w:r>
      <w:proofErr w:type="spellEnd"/>
      <w:r>
        <w:rPr>
          <w:lang w:eastAsia="ko-KR"/>
        </w:rPr>
        <w:t>=1`은 `SNMPv2c`를 의미합니다.</w:t>
      </w:r>
    </w:p>
    <w:p w14:paraId="2FC9147C" w14:textId="77777777" w:rsidR="0032357D" w:rsidRDefault="0032357D">
      <w:pPr>
        <w:rPr>
          <w:rFonts w:hint="eastAsia"/>
          <w:lang w:eastAsia="ko-KR"/>
        </w:rPr>
      </w:pPr>
    </w:p>
    <w:p w14:paraId="3BB8F2DC" w14:textId="5023A6BF" w:rsidR="0032357D" w:rsidRPr="0032357D" w:rsidRDefault="00000000" w:rsidP="0032357D">
      <w:pPr>
        <w:pStyle w:val="21"/>
        <w:rPr>
          <w:rFonts w:eastAsia="Malgun Gothic" w:hint="eastAsia"/>
          <w:lang w:eastAsia="ko-KR"/>
        </w:rPr>
      </w:pPr>
      <w:r>
        <w:t>Community String</w:t>
      </w:r>
    </w:p>
    <w:p w14:paraId="6C0997BD" w14:textId="02C0D517" w:rsidR="0068001E" w:rsidRDefault="00000000">
      <w:pPr>
        <w:rPr>
          <w:rFonts w:hint="eastAsia"/>
          <w:lang w:eastAsia="ko-KR"/>
        </w:rPr>
      </w:pPr>
      <w:r>
        <w:t xml:space="preserve">SNMPv1/v2c에서는 `community </w:t>
      </w:r>
      <w:proofErr w:type="spellStart"/>
      <w:r>
        <w:t>string`이</w:t>
      </w:r>
      <w:proofErr w:type="spellEnd"/>
      <w:r>
        <w:t xml:space="preserve"> </w:t>
      </w:r>
      <w:proofErr w:type="spellStart"/>
      <w:r>
        <w:t>일종의</w:t>
      </w:r>
      <w:proofErr w:type="spellEnd"/>
      <w:r>
        <w:t xml:space="preserve"> </w:t>
      </w:r>
      <w:proofErr w:type="spellStart"/>
      <w:r>
        <w:t>비밀번호처럼</w:t>
      </w:r>
      <w:proofErr w:type="spellEnd"/>
      <w:r>
        <w:t xml:space="preserve"> </w:t>
      </w:r>
      <w:proofErr w:type="spellStart"/>
      <w:r>
        <w:t>쓰입니다</w:t>
      </w:r>
      <w:proofErr w:type="spellEnd"/>
      <w:r>
        <w:t>.</w:t>
      </w:r>
    </w:p>
    <w:p w14:paraId="2A84FE72" w14:textId="3ABB95D1" w:rsidR="0068001E" w:rsidRDefault="00000000">
      <w:pPr>
        <w:rPr>
          <w:rFonts w:hint="eastAsia"/>
          <w:lang w:eastAsia="ko-KR"/>
        </w:rPr>
      </w:pPr>
      <w:r>
        <w:t>예:</w:t>
      </w:r>
    </w:p>
    <w:p w14:paraId="31CD669D" w14:textId="4B25AF82" w:rsidR="0032357D" w:rsidRPr="0032357D" w:rsidRDefault="00000000">
      <w:pPr>
        <w:rPr>
          <w:rFonts w:ascii="Consolas" w:hAnsi="Consolas" w:hint="eastAsia"/>
          <w:sz w:val="18"/>
          <w:lang w:eastAsia="ko-KR"/>
        </w:rPr>
      </w:pPr>
      <w:r>
        <w:rPr>
          <w:rFonts w:ascii="Consolas" w:hAnsi="Consolas"/>
          <w:sz w:val="18"/>
          <w:lang w:eastAsia="ko-KR"/>
        </w:rPr>
        <w:t>community = public</w:t>
      </w:r>
    </w:p>
    <w:p w14:paraId="78A645C6" w14:textId="7FCADEB3" w:rsidR="0068001E" w:rsidRPr="0032357D" w:rsidRDefault="00000000">
      <w:pPr>
        <w:rPr>
          <w:rFonts w:hint="eastAsia"/>
          <w:lang w:eastAsia="ko-KR"/>
        </w:rPr>
      </w:pPr>
      <w:r>
        <w:rPr>
          <w:lang w:eastAsia="ko-KR"/>
        </w:rPr>
        <w:t>다만 SNMPv2c의 community는 암호화되지 않습니다. 네트워크 패킷을 보면 평문으로 노출될 수 있습니다. 그래서 운영 환경에서는 아래 중 하나를 권장합니다.</w:t>
      </w:r>
    </w:p>
    <w:p w14:paraId="1DCFBF28" w14:textId="77777777" w:rsidR="0068001E" w:rsidRDefault="00000000">
      <w:pPr>
        <w:pStyle w:val="a0"/>
        <w:rPr>
          <w:lang w:eastAsia="ko-KR"/>
        </w:rPr>
      </w:pPr>
      <w:r>
        <w:rPr>
          <w:lang w:eastAsia="ko-KR"/>
        </w:rPr>
        <w:lastRenderedPageBreak/>
        <w:t>관리망에서만 SNMP 허용</w:t>
      </w:r>
    </w:p>
    <w:p w14:paraId="45E52FAE" w14:textId="77777777" w:rsidR="0068001E" w:rsidRDefault="00000000">
      <w:pPr>
        <w:pStyle w:val="a0"/>
      </w:pPr>
      <w:proofErr w:type="spellStart"/>
      <w:r>
        <w:t>방화벽으로</w:t>
      </w:r>
      <w:proofErr w:type="spellEnd"/>
      <w:r>
        <w:t xml:space="preserve"> collector </w:t>
      </w:r>
      <w:proofErr w:type="spellStart"/>
      <w:r>
        <w:t>IP만</w:t>
      </w:r>
      <w:proofErr w:type="spellEnd"/>
      <w:r>
        <w:t xml:space="preserve"> </w:t>
      </w:r>
      <w:proofErr w:type="spellStart"/>
      <w:r>
        <w:t>허용</w:t>
      </w:r>
      <w:proofErr w:type="spellEnd"/>
    </w:p>
    <w:p w14:paraId="0463115D" w14:textId="77777777" w:rsidR="0068001E" w:rsidRDefault="00000000">
      <w:pPr>
        <w:pStyle w:val="a0"/>
      </w:pPr>
      <w:r>
        <w:t>community를 `public`이 아닌 값으로 변경</w:t>
      </w:r>
    </w:p>
    <w:p w14:paraId="02638E32" w14:textId="2EC05CFE" w:rsidR="0032357D" w:rsidRDefault="00000000" w:rsidP="0032357D">
      <w:pPr>
        <w:pStyle w:val="a0"/>
        <w:rPr>
          <w:rFonts w:hint="eastAsia"/>
          <w:lang w:eastAsia="ko-KR"/>
        </w:rPr>
      </w:pPr>
      <w:r>
        <w:rPr>
          <w:lang w:eastAsia="ko-KR"/>
        </w:rPr>
        <w:t>가능하면 SNMPv3 사용</w:t>
      </w:r>
    </w:p>
    <w:p w14:paraId="64B9C2B1" w14:textId="77777777" w:rsidR="0068001E" w:rsidRDefault="00000000">
      <w:pPr>
        <w:rPr>
          <w:lang w:eastAsia="ko-KR"/>
        </w:rPr>
      </w:pPr>
      <w:r>
        <w:rPr>
          <w:lang w:eastAsia="ko-KR"/>
        </w:rPr>
        <w:t>이 프로젝트는 테스트 목적이라 `public`을 사용합니다.</w:t>
      </w:r>
    </w:p>
    <w:p w14:paraId="456EEA8D" w14:textId="77777777" w:rsidR="0068001E" w:rsidRPr="0032357D" w:rsidRDefault="0068001E">
      <w:pPr>
        <w:rPr>
          <w:lang w:eastAsia="ko-KR"/>
        </w:rPr>
      </w:pPr>
    </w:p>
    <w:p w14:paraId="7C02FD31" w14:textId="4052CB89" w:rsidR="0068001E" w:rsidRPr="0032357D" w:rsidRDefault="00000000" w:rsidP="0032357D">
      <w:pPr>
        <w:pStyle w:val="21"/>
        <w:rPr>
          <w:rFonts w:eastAsia="Malgun Gothic" w:hint="eastAsia"/>
          <w:lang w:eastAsia="ko-KR"/>
        </w:rPr>
      </w:pPr>
      <w:r>
        <w:rPr>
          <w:lang w:eastAsia="ko-KR"/>
        </w:rPr>
        <w:t>OID</w:t>
      </w:r>
    </w:p>
    <w:p w14:paraId="4BB11FF9" w14:textId="43572987" w:rsidR="0068001E" w:rsidRDefault="00000000">
      <w:pPr>
        <w:rPr>
          <w:rFonts w:hint="eastAsia"/>
          <w:lang w:eastAsia="ko-KR"/>
        </w:rPr>
      </w:pPr>
      <w:r>
        <w:rPr>
          <w:lang w:eastAsia="ko-KR"/>
        </w:rPr>
        <w:t>OID(Object Identifier)는 SNMP에서 값을 찾기 위한 숫자 주소입니다.</w:t>
      </w:r>
    </w:p>
    <w:p w14:paraId="429E617A" w14:textId="01E0F9F6" w:rsidR="0068001E" w:rsidRDefault="00000000">
      <w:pPr>
        <w:rPr>
          <w:rFonts w:hint="eastAsia"/>
          <w:lang w:eastAsia="ko-KR"/>
        </w:rPr>
      </w:pPr>
      <w:r>
        <w:rPr>
          <w:lang w:eastAsia="ko-KR"/>
        </w:rPr>
        <w:t>예:</w:t>
      </w:r>
    </w:p>
    <w:p w14:paraId="316DC229" w14:textId="2EE204A5" w:rsidR="0068001E" w:rsidRDefault="00000000">
      <w:pPr>
        <w:rPr>
          <w:rFonts w:hint="eastAsia"/>
          <w:lang w:eastAsia="ko-KR"/>
        </w:rPr>
      </w:pPr>
      <w:r>
        <w:rPr>
          <w:rFonts w:ascii="Consolas" w:hAnsi="Consolas"/>
          <w:sz w:val="18"/>
          <w:lang w:eastAsia="ko-KR"/>
        </w:rPr>
        <w:t>1.3.6.1.2.1.1.5.0</w:t>
      </w:r>
    </w:p>
    <w:p w14:paraId="558CD41A" w14:textId="2FD90337" w:rsidR="0068001E" w:rsidRPr="0032357D" w:rsidRDefault="00000000">
      <w:pPr>
        <w:rPr>
          <w:rFonts w:hint="eastAsia"/>
          <w:lang w:eastAsia="ko-KR"/>
        </w:rPr>
      </w:pPr>
      <w:r>
        <w:rPr>
          <w:lang w:eastAsia="ko-KR"/>
        </w:rPr>
        <w:t>위 OID는 `sysName.0`이며, 장비 이름을 의미합니다.</w:t>
      </w:r>
    </w:p>
    <w:p w14:paraId="3CB77807" w14:textId="335D1439" w:rsidR="0068001E" w:rsidRDefault="00000000">
      <w:pPr>
        <w:rPr>
          <w:rFonts w:hint="eastAsia"/>
          <w:lang w:eastAsia="ko-KR"/>
        </w:rPr>
      </w:pPr>
      <w:proofErr w:type="spellStart"/>
      <w:r>
        <w:t>자주</w:t>
      </w:r>
      <w:proofErr w:type="spellEnd"/>
      <w:r>
        <w:t xml:space="preserve"> </w:t>
      </w:r>
      <w:proofErr w:type="spellStart"/>
      <w:r>
        <w:t>쓰는</w:t>
      </w:r>
      <w:proofErr w:type="spellEnd"/>
      <w:r>
        <w:t xml:space="preserve"> OID:</w:t>
      </w:r>
    </w:p>
    <w:tbl>
      <w:tblPr>
        <w:tblStyle w:val="af9"/>
        <w:tblW w:w="0" w:type="auto"/>
        <w:jc w:val="center"/>
        <w:tblLook w:val="04A0" w:firstRow="1" w:lastRow="0" w:firstColumn="1" w:lastColumn="0" w:noHBand="0" w:noVBand="1"/>
      </w:tblPr>
      <w:tblGrid>
        <w:gridCol w:w="2880"/>
        <w:gridCol w:w="2880"/>
        <w:gridCol w:w="2880"/>
      </w:tblGrid>
      <w:tr w:rsidR="0068001E" w14:paraId="3B8DB5BF" w14:textId="77777777">
        <w:trPr>
          <w:jc w:val="center"/>
        </w:trPr>
        <w:tc>
          <w:tcPr>
            <w:tcW w:w="2880" w:type="dxa"/>
          </w:tcPr>
          <w:p w14:paraId="65847F34" w14:textId="77777777" w:rsidR="0068001E" w:rsidRDefault="00000000">
            <w:proofErr w:type="spellStart"/>
            <w:r>
              <w:t>이름</w:t>
            </w:r>
            <w:proofErr w:type="spellEnd"/>
          </w:p>
        </w:tc>
        <w:tc>
          <w:tcPr>
            <w:tcW w:w="2880" w:type="dxa"/>
          </w:tcPr>
          <w:p w14:paraId="2710E5DA" w14:textId="77777777" w:rsidR="0068001E" w:rsidRDefault="00000000">
            <w:r>
              <w:t>OID</w:t>
            </w:r>
          </w:p>
        </w:tc>
        <w:tc>
          <w:tcPr>
            <w:tcW w:w="2880" w:type="dxa"/>
          </w:tcPr>
          <w:p w14:paraId="4E4EAE9E" w14:textId="77777777" w:rsidR="0068001E" w:rsidRDefault="00000000">
            <w:r>
              <w:t>의미</w:t>
            </w:r>
          </w:p>
        </w:tc>
      </w:tr>
      <w:tr w:rsidR="0068001E" w14:paraId="2D7B379A" w14:textId="77777777">
        <w:trPr>
          <w:jc w:val="center"/>
        </w:trPr>
        <w:tc>
          <w:tcPr>
            <w:tcW w:w="2880" w:type="dxa"/>
          </w:tcPr>
          <w:p w14:paraId="46822BC4" w14:textId="77777777" w:rsidR="0068001E" w:rsidRDefault="00000000">
            <w:r>
              <w:t>`sysDescr`</w:t>
            </w:r>
          </w:p>
        </w:tc>
        <w:tc>
          <w:tcPr>
            <w:tcW w:w="2880" w:type="dxa"/>
          </w:tcPr>
          <w:p w14:paraId="0AD5CDB5" w14:textId="77777777" w:rsidR="0068001E" w:rsidRDefault="00000000">
            <w:r>
              <w:t>`1.3.6.1.2.1.1.1.0`</w:t>
            </w:r>
          </w:p>
        </w:tc>
        <w:tc>
          <w:tcPr>
            <w:tcW w:w="2880" w:type="dxa"/>
          </w:tcPr>
          <w:p w14:paraId="47414184" w14:textId="77777777" w:rsidR="0068001E" w:rsidRDefault="00000000">
            <w:r>
              <w:t>OS/장비 설명</w:t>
            </w:r>
          </w:p>
        </w:tc>
      </w:tr>
      <w:tr w:rsidR="0068001E" w14:paraId="22C85BF4" w14:textId="77777777">
        <w:trPr>
          <w:jc w:val="center"/>
        </w:trPr>
        <w:tc>
          <w:tcPr>
            <w:tcW w:w="2880" w:type="dxa"/>
          </w:tcPr>
          <w:p w14:paraId="6B10CFD5" w14:textId="77777777" w:rsidR="0068001E" w:rsidRDefault="00000000">
            <w:r>
              <w:t>`sysObjectID`</w:t>
            </w:r>
          </w:p>
        </w:tc>
        <w:tc>
          <w:tcPr>
            <w:tcW w:w="2880" w:type="dxa"/>
          </w:tcPr>
          <w:p w14:paraId="7F0203C1" w14:textId="77777777" w:rsidR="0068001E" w:rsidRDefault="00000000">
            <w:r>
              <w:t>`1.3.6.1.2.1.1.2.0`</w:t>
            </w:r>
          </w:p>
        </w:tc>
        <w:tc>
          <w:tcPr>
            <w:tcW w:w="2880" w:type="dxa"/>
          </w:tcPr>
          <w:p w14:paraId="0B56FA2E" w14:textId="77777777" w:rsidR="0068001E" w:rsidRDefault="00000000">
            <w:r>
              <w:t>장비 종류 식별자</w:t>
            </w:r>
          </w:p>
        </w:tc>
      </w:tr>
      <w:tr w:rsidR="0068001E" w14:paraId="1B4F57B9" w14:textId="77777777">
        <w:trPr>
          <w:jc w:val="center"/>
        </w:trPr>
        <w:tc>
          <w:tcPr>
            <w:tcW w:w="2880" w:type="dxa"/>
          </w:tcPr>
          <w:p w14:paraId="7B7C5DAE" w14:textId="77777777" w:rsidR="0068001E" w:rsidRDefault="00000000">
            <w:r>
              <w:t>`sysUpTime`</w:t>
            </w:r>
          </w:p>
        </w:tc>
        <w:tc>
          <w:tcPr>
            <w:tcW w:w="2880" w:type="dxa"/>
          </w:tcPr>
          <w:p w14:paraId="6D22C555" w14:textId="77777777" w:rsidR="0068001E" w:rsidRDefault="00000000">
            <w:r>
              <w:t>`1.3.6.1.2.1.1.3.0`</w:t>
            </w:r>
          </w:p>
        </w:tc>
        <w:tc>
          <w:tcPr>
            <w:tcW w:w="2880" w:type="dxa"/>
          </w:tcPr>
          <w:p w14:paraId="69F94816" w14:textId="77777777" w:rsidR="0068001E" w:rsidRDefault="00000000">
            <w:r>
              <w:t>SNMP uptime</w:t>
            </w:r>
          </w:p>
        </w:tc>
      </w:tr>
      <w:tr w:rsidR="0068001E" w14:paraId="5C72994C" w14:textId="77777777">
        <w:trPr>
          <w:jc w:val="center"/>
        </w:trPr>
        <w:tc>
          <w:tcPr>
            <w:tcW w:w="2880" w:type="dxa"/>
          </w:tcPr>
          <w:p w14:paraId="4DE524FB" w14:textId="77777777" w:rsidR="0068001E" w:rsidRDefault="00000000">
            <w:r>
              <w:t>`sysName`</w:t>
            </w:r>
          </w:p>
        </w:tc>
        <w:tc>
          <w:tcPr>
            <w:tcW w:w="2880" w:type="dxa"/>
          </w:tcPr>
          <w:p w14:paraId="6AC883AD" w14:textId="77777777" w:rsidR="0068001E" w:rsidRDefault="00000000">
            <w:r>
              <w:t>`1.3.6.1.2.1.1.5.0`</w:t>
            </w:r>
          </w:p>
        </w:tc>
        <w:tc>
          <w:tcPr>
            <w:tcW w:w="2880" w:type="dxa"/>
          </w:tcPr>
          <w:p w14:paraId="29708387" w14:textId="77777777" w:rsidR="0068001E" w:rsidRDefault="00000000">
            <w:r>
              <w:t>호스트명</w:t>
            </w:r>
          </w:p>
        </w:tc>
      </w:tr>
      <w:tr w:rsidR="0068001E" w14:paraId="6E89ECB1" w14:textId="77777777">
        <w:trPr>
          <w:jc w:val="center"/>
        </w:trPr>
        <w:tc>
          <w:tcPr>
            <w:tcW w:w="2880" w:type="dxa"/>
          </w:tcPr>
          <w:p w14:paraId="336FEED9" w14:textId="77777777" w:rsidR="0068001E" w:rsidRDefault="00000000">
            <w:r>
              <w:t>`hrProcessorLoad`</w:t>
            </w:r>
          </w:p>
        </w:tc>
        <w:tc>
          <w:tcPr>
            <w:tcW w:w="2880" w:type="dxa"/>
          </w:tcPr>
          <w:p w14:paraId="682AC66F" w14:textId="77777777" w:rsidR="0068001E" w:rsidRDefault="00000000">
            <w:r>
              <w:t>`1.3.6.1.2.1.25.3.3.1.2`</w:t>
            </w:r>
          </w:p>
        </w:tc>
        <w:tc>
          <w:tcPr>
            <w:tcW w:w="2880" w:type="dxa"/>
          </w:tcPr>
          <w:p w14:paraId="4C0B74BA" w14:textId="77777777" w:rsidR="0068001E" w:rsidRDefault="00000000">
            <w:r>
              <w:t>CPU 코어별 load</w:t>
            </w:r>
          </w:p>
        </w:tc>
      </w:tr>
      <w:tr w:rsidR="0068001E" w14:paraId="354FC37A" w14:textId="77777777">
        <w:trPr>
          <w:jc w:val="center"/>
        </w:trPr>
        <w:tc>
          <w:tcPr>
            <w:tcW w:w="2880" w:type="dxa"/>
          </w:tcPr>
          <w:p w14:paraId="3C4A3C6F" w14:textId="77777777" w:rsidR="0068001E" w:rsidRDefault="00000000">
            <w:r>
              <w:t>`hrStorageTable`</w:t>
            </w:r>
          </w:p>
        </w:tc>
        <w:tc>
          <w:tcPr>
            <w:tcW w:w="2880" w:type="dxa"/>
          </w:tcPr>
          <w:p w14:paraId="06FD4B2A" w14:textId="77777777" w:rsidR="0068001E" w:rsidRDefault="00000000">
            <w:r>
              <w:t>`1.3.6.1.2.1.25.2.3`</w:t>
            </w:r>
          </w:p>
        </w:tc>
        <w:tc>
          <w:tcPr>
            <w:tcW w:w="2880" w:type="dxa"/>
          </w:tcPr>
          <w:p w14:paraId="3E393FC2" w14:textId="77777777" w:rsidR="0068001E" w:rsidRDefault="00000000">
            <w:r>
              <w:t>디스크/메모리 사용량</w:t>
            </w:r>
          </w:p>
        </w:tc>
      </w:tr>
      <w:tr w:rsidR="0068001E" w14:paraId="56413A86" w14:textId="77777777">
        <w:trPr>
          <w:jc w:val="center"/>
        </w:trPr>
        <w:tc>
          <w:tcPr>
            <w:tcW w:w="2880" w:type="dxa"/>
          </w:tcPr>
          <w:p w14:paraId="500AFC88" w14:textId="77777777" w:rsidR="0068001E" w:rsidRDefault="00000000">
            <w:r>
              <w:t>`ifTable`</w:t>
            </w:r>
          </w:p>
        </w:tc>
        <w:tc>
          <w:tcPr>
            <w:tcW w:w="2880" w:type="dxa"/>
          </w:tcPr>
          <w:p w14:paraId="5086C5BF" w14:textId="77777777" w:rsidR="0068001E" w:rsidRDefault="00000000">
            <w:r>
              <w:t>`1.3.6.1.2.1.2.2`</w:t>
            </w:r>
          </w:p>
        </w:tc>
        <w:tc>
          <w:tcPr>
            <w:tcW w:w="2880" w:type="dxa"/>
          </w:tcPr>
          <w:p w14:paraId="5D5D1025" w14:textId="77777777" w:rsidR="0068001E" w:rsidRDefault="00000000">
            <w:pPr>
              <w:rPr>
                <w:lang w:eastAsia="ko-KR"/>
              </w:rPr>
            </w:pPr>
            <w:r>
              <w:rPr>
                <w:lang w:eastAsia="ko-KR"/>
              </w:rPr>
              <w:t>네트워크 인터페이스 정보</w:t>
            </w:r>
          </w:p>
        </w:tc>
      </w:tr>
      <w:tr w:rsidR="0068001E" w14:paraId="24FBAA50" w14:textId="77777777">
        <w:trPr>
          <w:jc w:val="center"/>
        </w:trPr>
        <w:tc>
          <w:tcPr>
            <w:tcW w:w="2880" w:type="dxa"/>
          </w:tcPr>
          <w:p w14:paraId="1F6F13C7" w14:textId="77777777" w:rsidR="0068001E" w:rsidRDefault="00000000">
            <w:r>
              <w:t>`</w:t>
            </w:r>
            <w:proofErr w:type="spellStart"/>
            <w:r>
              <w:t>tcpConnTable</w:t>
            </w:r>
            <w:proofErr w:type="spellEnd"/>
            <w:r>
              <w:t>`</w:t>
            </w:r>
          </w:p>
        </w:tc>
        <w:tc>
          <w:tcPr>
            <w:tcW w:w="2880" w:type="dxa"/>
          </w:tcPr>
          <w:p w14:paraId="03567EC1" w14:textId="77777777" w:rsidR="0068001E" w:rsidRDefault="00000000">
            <w:r>
              <w:t>`1.3.6.1.2.1.6.13`</w:t>
            </w:r>
          </w:p>
        </w:tc>
        <w:tc>
          <w:tcPr>
            <w:tcW w:w="2880" w:type="dxa"/>
          </w:tcPr>
          <w:p w14:paraId="28497434" w14:textId="77777777" w:rsidR="0068001E" w:rsidRDefault="00000000">
            <w:r>
              <w:t>TCP 연결 목록</w:t>
            </w:r>
          </w:p>
        </w:tc>
      </w:tr>
      <w:tr w:rsidR="0068001E" w14:paraId="1970DC8E" w14:textId="77777777">
        <w:trPr>
          <w:jc w:val="center"/>
        </w:trPr>
        <w:tc>
          <w:tcPr>
            <w:tcW w:w="2880" w:type="dxa"/>
          </w:tcPr>
          <w:p w14:paraId="65C1741C" w14:textId="77777777" w:rsidR="0068001E" w:rsidRDefault="00000000">
            <w:r>
              <w:t>`udpTable`</w:t>
            </w:r>
          </w:p>
        </w:tc>
        <w:tc>
          <w:tcPr>
            <w:tcW w:w="2880" w:type="dxa"/>
          </w:tcPr>
          <w:p w14:paraId="49904717" w14:textId="77777777" w:rsidR="0068001E" w:rsidRDefault="00000000">
            <w:r>
              <w:t>`1.3.6.1.2.1.7.5`</w:t>
            </w:r>
          </w:p>
        </w:tc>
        <w:tc>
          <w:tcPr>
            <w:tcW w:w="2880" w:type="dxa"/>
          </w:tcPr>
          <w:p w14:paraId="3F040CEE" w14:textId="77777777" w:rsidR="0068001E" w:rsidRDefault="00000000">
            <w:r>
              <w:t>UDP listener 목록</w:t>
            </w:r>
          </w:p>
        </w:tc>
      </w:tr>
    </w:tbl>
    <w:p w14:paraId="19CA021D" w14:textId="77777777" w:rsidR="0068001E" w:rsidRDefault="0068001E"/>
    <w:p w14:paraId="5B2D1AF7" w14:textId="14DD8DE0" w:rsidR="0068001E" w:rsidRDefault="00000000">
      <w:pPr>
        <w:rPr>
          <w:rFonts w:hint="eastAsia"/>
          <w:lang w:eastAsia="ko-KR"/>
        </w:rPr>
      </w:pPr>
      <w:r>
        <w:rPr>
          <w:lang w:eastAsia="ko-KR"/>
        </w:rPr>
        <w:t>맨 뒤가 `.0`으로 끝나는 값은 보통 scalar 값입니다. 예를 들어 `sysName.0`은 단일 값입니다.</w:t>
      </w:r>
    </w:p>
    <w:p w14:paraId="2CF6D6B6" w14:textId="12988293" w:rsidR="0068001E" w:rsidRDefault="00000000">
      <w:pPr>
        <w:rPr>
          <w:lang w:eastAsia="ko-KR"/>
        </w:rPr>
      </w:pPr>
      <w:r>
        <w:rPr>
          <w:lang w:eastAsia="ko-KR"/>
        </w:rPr>
        <w:t>반면 table 형태 OID는 뒤에 index가 붙습니다.</w:t>
      </w:r>
    </w:p>
    <w:p w14:paraId="715D16C3" w14:textId="77777777" w:rsidR="0032357D" w:rsidRDefault="0032357D">
      <w:pPr>
        <w:rPr>
          <w:lang w:eastAsia="ko-KR"/>
        </w:rPr>
      </w:pPr>
    </w:p>
    <w:p w14:paraId="6169472D" w14:textId="77777777" w:rsidR="0032357D" w:rsidRPr="0032357D" w:rsidRDefault="0032357D">
      <w:pPr>
        <w:rPr>
          <w:rFonts w:hint="eastAsia"/>
          <w:lang w:eastAsia="ko-KR"/>
        </w:rPr>
      </w:pPr>
    </w:p>
    <w:p w14:paraId="1E78F0B7" w14:textId="7FD5FDB7" w:rsidR="0068001E" w:rsidRDefault="00000000">
      <w:pPr>
        <w:rPr>
          <w:rFonts w:hint="eastAsia"/>
          <w:lang w:eastAsia="ko-KR"/>
        </w:rPr>
      </w:pPr>
      <w:r>
        <w:rPr>
          <w:lang w:eastAsia="ko-KR"/>
        </w:rPr>
        <w:lastRenderedPageBreak/>
        <w:t>예:</w:t>
      </w:r>
    </w:p>
    <w:p w14:paraId="37EFC8B9" w14:textId="4F735E26" w:rsidR="0068001E" w:rsidRDefault="00000000">
      <w:pPr>
        <w:rPr>
          <w:rFonts w:hint="eastAsia"/>
          <w:lang w:eastAsia="ko-KR"/>
        </w:rPr>
      </w:pPr>
      <w:r>
        <w:rPr>
          <w:rFonts w:ascii="Consolas" w:hAnsi="Consolas"/>
          <w:sz w:val="18"/>
          <w:lang w:eastAsia="ko-KR"/>
        </w:rPr>
        <w:t>1.3.6.1.2.1.2.2.1.2.8</w:t>
      </w:r>
    </w:p>
    <w:p w14:paraId="04F42E2A" w14:textId="77777777" w:rsidR="0068001E" w:rsidRDefault="00000000">
      <w:pPr>
        <w:rPr>
          <w:lang w:eastAsia="ko-KR"/>
        </w:rPr>
      </w:pPr>
      <w:r>
        <w:rPr>
          <w:lang w:eastAsia="ko-KR"/>
        </w:rPr>
        <w:t>이는 `ifDescr.8`이며, 8번 네트워크 인터페이스의 이름을 의미합니다.</w:t>
      </w:r>
    </w:p>
    <w:p w14:paraId="269BA347" w14:textId="77777777" w:rsidR="0068001E" w:rsidRPr="0032357D" w:rsidRDefault="0068001E">
      <w:pPr>
        <w:rPr>
          <w:lang w:eastAsia="ko-KR"/>
        </w:rPr>
      </w:pPr>
    </w:p>
    <w:p w14:paraId="40B1DFF5" w14:textId="17EFBDA3" w:rsidR="0068001E" w:rsidRPr="0032357D" w:rsidRDefault="00000000" w:rsidP="0032357D">
      <w:pPr>
        <w:pStyle w:val="21"/>
        <w:rPr>
          <w:rFonts w:eastAsia="Malgun Gothic" w:hint="eastAsia"/>
          <w:lang w:eastAsia="ko-KR"/>
        </w:rPr>
      </w:pPr>
      <w:r>
        <w:rPr>
          <w:lang w:eastAsia="ko-KR"/>
        </w:rPr>
        <w:t>MIB</w:t>
      </w:r>
    </w:p>
    <w:p w14:paraId="58467B34" w14:textId="634AC3EB" w:rsidR="0068001E" w:rsidRDefault="00000000">
      <w:pPr>
        <w:rPr>
          <w:rFonts w:hint="eastAsia"/>
          <w:lang w:eastAsia="ko-KR"/>
        </w:rPr>
      </w:pPr>
      <w:r>
        <w:rPr>
          <w:lang w:eastAsia="ko-KR"/>
        </w:rPr>
        <w:t>MIB(Management Information Base)는 OID를 사람이 읽기 쉬운 이름과 구조로 정의한 파일 또는 사전입니다.</w:t>
      </w:r>
    </w:p>
    <w:p w14:paraId="23A9A19F" w14:textId="464B06EE" w:rsidR="0068001E" w:rsidRDefault="00000000">
      <w:pPr>
        <w:rPr>
          <w:rFonts w:hint="eastAsia"/>
          <w:lang w:eastAsia="ko-KR"/>
        </w:rPr>
      </w:pPr>
      <w:r>
        <w:rPr>
          <w:lang w:eastAsia="ko-KR"/>
        </w:rPr>
        <w:t>예:</w:t>
      </w:r>
    </w:p>
    <w:p w14:paraId="41B5E433" w14:textId="4755BC44" w:rsidR="0068001E" w:rsidRDefault="00000000">
      <w:pPr>
        <w:rPr>
          <w:rFonts w:hint="eastAsia"/>
          <w:lang w:eastAsia="ko-KR"/>
        </w:rPr>
      </w:pPr>
      <w:r>
        <w:rPr>
          <w:rFonts w:ascii="Consolas" w:hAnsi="Consolas"/>
          <w:sz w:val="18"/>
          <w:lang w:eastAsia="ko-KR"/>
        </w:rPr>
        <w:t>1.3.6.1.2.1.1.5.0</w:t>
      </w:r>
    </w:p>
    <w:p w14:paraId="77D523CB" w14:textId="3F245472" w:rsidR="0068001E" w:rsidRPr="0032357D" w:rsidRDefault="00000000">
      <w:pPr>
        <w:rPr>
          <w:rFonts w:hint="eastAsia"/>
          <w:lang w:eastAsia="ko-KR"/>
        </w:rPr>
      </w:pPr>
      <w:r>
        <w:rPr>
          <w:lang w:eastAsia="ko-KR"/>
        </w:rPr>
        <w:t>는 사람이 보면 의미를 알기 어렵지만, MIB 이름으로 보면:</w:t>
      </w:r>
    </w:p>
    <w:p w14:paraId="79959B32" w14:textId="6FC867C9" w:rsidR="0068001E" w:rsidRDefault="00000000">
      <w:pPr>
        <w:rPr>
          <w:rFonts w:hint="eastAsia"/>
          <w:lang w:eastAsia="ko-KR"/>
        </w:rPr>
      </w:pPr>
      <w:r>
        <w:rPr>
          <w:rFonts w:ascii="Consolas" w:hAnsi="Consolas"/>
          <w:sz w:val="18"/>
          <w:lang w:eastAsia="ko-KR"/>
        </w:rPr>
        <w:t>SNMPv2-</w:t>
      </w:r>
      <w:proofErr w:type="gramStart"/>
      <w:r>
        <w:rPr>
          <w:rFonts w:ascii="Consolas" w:hAnsi="Consolas"/>
          <w:sz w:val="18"/>
          <w:lang w:eastAsia="ko-KR"/>
        </w:rPr>
        <w:t>MIB::</w:t>
      </w:r>
      <w:proofErr w:type="gramEnd"/>
      <w:r>
        <w:rPr>
          <w:rFonts w:ascii="Consolas" w:hAnsi="Consolas"/>
          <w:sz w:val="18"/>
          <w:lang w:eastAsia="ko-KR"/>
        </w:rPr>
        <w:t>sysName.0</w:t>
      </w:r>
    </w:p>
    <w:p w14:paraId="0815A448" w14:textId="76428A12" w:rsidR="0068001E" w:rsidRDefault="00000000">
      <w:pPr>
        <w:rPr>
          <w:rFonts w:hint="eastAsia"/>
          <w:lang w:eastAsia="ko-KR"/>
        </w:rPr>
      </w:pPr>
      <w:r>
        <w:rPr>
          <w:lang w:eastAsia="ko-KR"/>
        </w:rPr>
        <w:t>입니다.</w:t>
      </w:r>
    </w:p>
    <w:p w14:paraId="1C75DABC" w14:textId="71B7BEB6" w:rsidR="0068001E" w:rsidRPr="0032357D" w:rsidRDefault="00000000">
      <w:pPr>
        <w:rPr>
          <w:rFonts w:hint="eastAsia"/>
          <w:lang w:eastAsia="ko-KR"/>
        </w:rPr>
      </w:pPr>
      <w:r>
        <w:rPr>
          <w:lang w:eastAsia="ko-KR"/>
        </w:rPr>
        <w:t>즉 MIB는 숫자 OID와 이름을 매핑해주는 설명서입니다.</w:t>
      </w:r>
    </w:p>
    <w:p w14:paraId="705528FF" w14:textId="77777777" w:rsidR="0068001E" w:rsidRDefault="00000000">
      <w:pPr>
        <w:rPr>
          <w:lang w:eastAsia="ko-KR"/>
        </w:rPr>
      </w:pPr>
      <w:r>
        <w:rPr>
          <w:lang w:eastAsia="ko-KR"/>
        </w:rPr>
        <w:t xml:space="preserve">이 프로젝트는 MIB 파일을 직접 </w:t>
      </w:r>
      <w:proofErr w:type="spellStart"/>
      <w:r>
        <w:rPr>
          <w:lang w:eastAsia="ko-KR"/>
        </w:rPr>
        <w:t>로드하지</w:t>
      </w:r>
      <w:proofErr w:type="spellEnd"/>
      <w:r>
        <w:rPr>
          <w:lang w:eastAsia="ko-KR"/>
        </w:rPr>
        <w:t xml:space="preserve"> 않고 숫자 OID를 직접 사용합니다. 그래서 환경 의존성이 적고, Windows에서도 단순하게 실행할 수 있습니다.</w:t>
      </w:r>
    </w:p>
    <w:p w14:paraId="0E12C284" w14:textId="77777777" w:rsidR="0068001E" w:rsidRDefault="0068001E">
      <w:pPr>
        <w:rPr>
          <w:lang w:eastAsia="ko-KR"/>
        </w:rPr>
      </w:pPr>
    </w:p>
    <w:p w14:paraId="08A7D0AC" w14:textId="77777777" w:rsidR="0032357D" w:rsidRDefault="0032357D">
      <w:pPr>
        <w:rPr>
          <w:lang w:eastAsia="ko-KR"/>
        </w:rPr>
      </w:pPr>
    </w:p>
    <w:p w14:paraId="0F4B8A58" w14:textId="77777777" w:rsidR="0032357D" w:rsidRDefault="0032357D">
      <w:pPr>
        <w:rPr>
          <w:lang w:eastAsia="ko-KR"/>
        </w:rPr>
      </w:pPr>
    </w:p>
    <w:p w14:paraId="08041C9E" w14:textId="77777777" w:rsidR="0032357D" w:rsidRDefault="0032357D">
      <w:pPr>
        <w:rPr>
          <w:lang w:eastAsia="ko-KR"/>
        </w:rPr>
      </w:pPr>
    </w:p>
    <w:p w14:paraId="14186FBC" w14:textId="77777777" w:rsidR="0032357D" w:rsidRDefault="0032357D">
      <w:pPr>
        <w:rPr>
          <w:lang w:eastAsia="ko-KR"/>
        </w:rPr>
      </w:pPr>
    </w:p>
    <w:p w14:paraId="2B5C91D2" w14:textId="77777777" w:rsidR="0032357D" w:rsidRDefault="0032357D">
      <w:pPr>
        <w:rPr>
          <w:lang w:eastAsia="ko-KR"/>
        </w:rPr>
      </w:pPr>
    </w:p>
    <w:p w14:paraId="1D0D2974" w14:textId="77777777" w:rsidR="0032357D" w:rsidRDefault="0032357D">
      <w:pPr>
        <w:rPr>
          <w:rFonts w:hint="eastAsia"/>
          <w:lang w:eastAsia="ko-KR"/>
        </w:rPr>
      </w:pPr>
    </w:p>
    <w:p w14:paraId="6A546353" w14:textId="311C34CB" w:rsidR="0068001E" w:rsidRPr="0032357D" w:rsidRDefault="00000000" w:rsidP="0032357D">
      <w:pPr>
        <w:pStyle w:val="21"/>
        <w:rPr>
          <w:rFonts w:eastAsia="Malgun Gothic" w:hint="eastAsia"/>
          <w:lang w:eastAsia="ko-KR"/>
        </w:rPr>
      </w:pPr>
      <w:r>
        <w:rPr>
          <w:lang w:eastAsia="ko-KR"/>
        </w:rPr>
        <w:lastRenderedPageBreak/>
        <w:t>GET</w:t>
      </w:r>
      <w:r>
        <w:rPr>
          <w:rFonts w:ascii="Malgun Gothic" w:eastAsia="Malgun Gothic" w:hAnsi="Malgun Gothic" w:cs="Malgun Gothic" w:hint="eastAsia"/>
          <w:lang w:eastAsia="ko-KR"/>
        </w:rPr>
        <w:t>과</w:t>
      </w:r>
      <w:r>
        <w:rPr>
          <w:lang w:eastAsia="ko-KR"/>
        </w:rPr>
        <w:t xml:space="preserve"> WALK</w:t>
      </w:r>
    </w:p>
    <w:p w14:paraId="5B93E1C5" w14:textId="22222025" w:rsidR="0068001E" w:rsidRDefault="00000000">
      <w:pPr>
        <w:rPr>
          <w:lang w:eastAsia="ko-KR"/>
        </w:rPr>
      </w:pPr>
      <w:r>
        <w:rPr>
          <w:lang w:eastAsia="ko-KR"/>
        </w:rPr>
        <w:t>SNMP에는 대표적으로 `GET`과 `WALK` 방식이 있습니다.</w:t>
      </w:r>
    </w:p>
    <w:p w14:paraId="099CD36D" w14:textId="77777777" w:rsidR="0032357D" w:rsidRPr="0032357D" w:rsidRDefault="0032357D">
      <w:pPr>
        <w:rPr>
          <w:rFonts w:hint="eastAsia"/>
          <w:lang w:eastAsia="ko-KR"/>
        </w:rPr>
      </w:pPr>
    </w:p>
    <w:p w14:paraId="37776C15" w14:textId="6067C1FB" w:rsidR="0068001E" w:rsidRPr="0032357D" w:rsidRDefault="00000000" w:rsidP="0032357D">
      <w:pPr>
        <w:pStyle w:val="31"/>
        <w:rPr>
          <w:rFonts w:eastAsia="Malgun Gothic" w:hint="eastAsia"/>
          <w:lang w:eastAsia="ko-KR"/>
        </w:rPr>
      </w:pPr>
      <w:r>
        <w:rPr>
          <w:lang w:eastAsia="ko-KR"/>
        </w:rPr>
        <w:t>GET</w:t>
      </w:r>
    </w:p>
    <w:p w14:paraId="1A81E531" w14:textId="07899BAB" w:rsidR="0068001E" w:rsidRPr="0032357D" w:rsidRDefault="00000000">
      <w:pPr>
        <w:rPr>
          <w:rFonts w:hint="eastAsia"/>
          <w:lang w:eastAsia="ko-KR"/>
        </w:rPr>
      </w:pPr>
      <w:r>
        <w:rPr>
          <w:lang w:eastAsia="ko-KR"/>
        </w:rPr>
        <w:t>정확한 OID 하나를 조회합니다.</w:t>
      </w:r>
    </w:p>
    <w:p w14:paraId="7E5F66D2" w14:textId="4525AEA9" w:rsidR="0068001E" w:rsidRDefault="00000000">
      <w:pPr>
        <w:rPr>
          <w:rFonts w:hint="eastAsia"/>
          <w:lang w:eastAsia="ko-KR"/>
        </w:rPr>
      </w:pPr>
      <w:r>
        <w:rPr>
          <w:lang w:eastAsia="ko-KR"/>
        </w:rPr>
        <w:t>예:</w:t>
      </w:r>
    </w:p>
    <w:p w14:paraId="547D6AD5" w14:textId="51AA646F" w:rsidR="0068001E" w:rsidRDefault="00000000">
      <w:pPr>
        <w:rPr>
          <w:rFonts w:hint="eastAsia"/>
          <w:lang w:eastAsia="ko-KR"/>
        </w:rPr>
      </w:pPr>
      <w:r>
        <w:rPr>
          <w:rFonts w:ascii="Consolas" w:hAnsi="Consolas"/>
          <w:sz w:val="18"/>
          <w:lang w:eastAsia="ko-KR"/>
        </w:rPr>
        <w:t>GET 1.3.6.1.2.1.1.5.0</w:t>
      </w:r>
    </w:p>
    <w:p w14:paraId="22C4275B" w14:textId="10DBC467" w:rsidR="0068001E" w:rsidRDefault="00000000">
      <w:pPr>
        <w:rPr>
          <w:rFonts w:hint="eastAsia"/>
          <w:lang w:eastAsia="ko-KR"/>
        </w:rPr>
      </w:pPr>
      <w:r>
        <w:rPr>
          <w:lang w:eastAsia="ko-KR"/>
        </w:rPr>
        <w:t>결과:</w:t>
      </w:r>
    </w:p>
    <w:p w14:paraId="13B705C3" w14:textId="5B410F04" w:rsidR="0068001E" w:rsidRDefault="00000000">
      <w:pPr>
        <w:rPr>
          <w:rFonts w:hint="eastAsia"/>
          <w:lang w:eastAsia="ko-KR"/>
        </w:rPr>
      </w:pPr>
      <w:r>
        <w:rPr>
          <w:rFonts w:ascii="Consolas" w:hAnsi="Consolas"/>
          <w:sz w:val="18"/>
          <w:lang w:eastAsia="ko-KR"/>
        </w:rPr>
        <w:t>DESKTOP-4R8GM1H</w:t>
      </w:r>
    </w:p>
    <w:p w14:paraId="6F64C255" w14:textId="77777777" w:rsidR="0068001E" w:rsidRDefault="00000000">
      <w:pPr>
        <w:rPr>
          <w:lang w:eastAsia="ko-KR"/>
        </w:rPr>
      </w:pPr>
      <w:r>
        <w:rPr>
          <w:lang w:eastAsia="ko-KR"/>
        </w:rPr>
        <w:t>이 프로젝트에서는 `</w:t>
      </w:r>
      <w:proofErr w:type="spellStart"/>
      <w:r>
        <w:rPr>
          <w:lang w:eastAsia="ko-KR"/>
        </w:rPr>
        <w:t>snmp_get</w:t>
      </w:r>
      <w:proofErr w:type="spellEnd"/>
      <w:r>
        <w:rPr>
          <w:lang w:eastAsia="ko-KR"/>
        </w:rPr>
        <w:t>()` 함수가 이 역할을 합니다.</w:t>
      </w:r>
    </w:p>
    <w:p w14:paraId="07803570" w14:textId="77777777" w:rsidR="0068001E" w:rsidRDefault="0068001E">
      <w:pPr>
        <w:rPr>
          <w:lang w:eastAsia="ko-KR"/>
        </w:rPr>
      </w:pPr>
    </w:p>
    <w:p w14:paraId="69CB13A3" w14:textId="5A0A613C" w:rsidR="0068001E" w:rsidRPr="0032357D" w:rsidRDefault="00000000" w:rsidP="0032357D">
      <w:pPr>
        <w:pStyle w:val="31"/>
        <w:rPr>
          <w:rFonts w:eastAsia="Malgun Gothic" w:hint="eastAsia"/>
          <w:lang w:eastAsia="ko-KR"/>
        </w:rPr>
      </w:pPr>
      <w:r>
        <w:rPr>
          <w:lang w:eastAsia="ko-KR"/>
        </w:rPr>
        <w:t>WALK</w:t>
      </w:r>
    </w:p>
    <w:p w14:paraId="2CC487EE" w14:textId="4E26120E" w:rsidR="0068001E" w:rsidRPr="0032357D" w:rsidRDefault="00000000">
      <w:pPr>
        <w:rPr>
          <w:rFonts w:hint="eastAsia"/>
          <w:lang w:eastAsia="ko-KR"/>
        </w:rPr>
      </w:pPr>
      <w:r>
        <w:rPr>
          <w:lang w:eastAsia="ko-KR"/>
        </w:rPr>
        <w:t>특정OID 아래의 모든 값을 순회합니다.</w:t>
      </w:r>
    </w:p>
    <w:p w14:paraId="22A038CF" w14:textId="258F7B94" w:rsidR="0068001E" w:rsidRDefault="00000000">
      <w:pPr>
        <w:rPr>
          <w:rFonts w:hint="eastAsia"/>
          <w:lang w:eastAsia="ko-KR"/>
        </w:rPr>
      </w:pPr>
      <w:r>
        <w:rPr>
          <w:lang w:eastAsia="ko-KR"/>
        </w:rPr>
        <w:t>예:</w:t>
      </w:r>
    </w:p>
    <w:p w14:paraId="38880E01" w14:textId="0C84A41A" w:rsidR="0068001E" w:rsidRDefault="00000000">
      <w:pPr>
        <w:rPr>
          <w:rFonts w:hint="eastAsia"/>
          <w:lang w:eastAsia="ko-KR"/>
        </w:rPr>
      </w:pPr>
      <w:r>
        <w:rPr>
          <w:rFonts w:ascii="Consolas" w:hAnsi="Consolas"/>
          <w:sz w:val="18"/>
          <w:lang w:eastAsia="ko-KR"/>
        </w:rPr>
        <w:t>WALK 1.3.6.1.2.1.2.2.1.2</w:t>
      </w:r>
    </w:p>
    <w:p w14:paraId="2172B789" w14:textId="579829EC" w:rsidR="0068001E" w:rsidRPr="0032357D" w:rsidRDefault="00000000">
      <w:pPr>
        <w:rPr>
          <w:rFonts w:hint="eastAsia"/>
          <w:lang w:eastAsia="ko-KR"/>
        </w:rPr>
      </w:pPr>
      <w:r>
        <w:rPr>
          <w:lang w:eastAsia="ko-KR"/>
        </w:rPr>
        <w:t>이는 모든 인터페이스 이름을 가져옵니다.</w:t>
      </w:r>
    </w:p>
    <w:p w14:paraId="62621D32" w14:textId="038D3095" w:rsidR="0068001E" w:rsidRDefault="00000000">
      <w:pPr>
        <w:rPr>
          <w:rFonts w:hint="eastAsia"/>
          <w:lang w:eastAsia="ko-KR"/>
        </w:rPr>
      </w:pPr>
      <w:proofErr w:type="spellStart"/>
      <w:r>
        <w:t>예상</w:t>
      </w:r>
      <w:proofErr w:type="spellEnd"/>
      <w:r>
        <w:t xml:space="preserve"> </w:t>
      </w:r>
      <w:proofErr w:type="spellStart"/>
      <w:r>
        <w:t>결과</w:t>
      </w:r>
      <w:proofErr w:type="spellEnd"/>
      <w:r>
        <w:t>:</w:t>
      </w:r>
    </w:p>
    <w:p w14:paraId="4912281A" w14:textId="5A8D828B" w:rsidR="0068001E" w:rsidRDefault="00000000">
      <w:pPr>
        <w:rPr>
          <w:rFonts w:hint="eastAsia"/>
          <w:lang w:eastAsia="ko-KR"/>
        </w:rPr>
      </w:pPr>
      <w:r>
        <w:rPr>
          <w:rFonts w:ascii="Consolas" w:hAnsi="Consolas"/>
          <w:sz w:val="18"/>
        </w:rPr>
        <w:t>ifDescr.1 = Software Loopback Interface 1</w:t>
      </w:r>
      <w:r>
        <w:rPr>
          <w:rFonts w:ascii="Consolas" w:hAnsi="Consolas"/>
          <w:sz w:val="18"/>
        </w:rPr>
        <w:br/>
        <w:t>ifDescr.8 = Intel(R) Ethernet Connection (17) I219-LM</w:t>
      </w:r>
      <w:r>
        <w:rPr>
          <w:rFonts w:ascii="Consolas" w:hAnsi="Consolas"/>
          <w:sz w:val="18"/>
        </w:rPr>
        <w:br/>
        <w:t>...</w:t>
      </w:r>
    </w:p>
    <w:p w14:paraId="0CBABCE6" w14:textId="01D5F41A" w:rsidR="0068001E" w:rsidRDefault="00000000">
      <w:pPr>
        <w:rPr>
          <w:rFonts w:hint="eastAsia"/>
          <w:lang w:eastAsia="ko-KR"/>
        </w:rPr>
      </w:pPr>
      <w:r>
        <w:rPr>
          <w:lang w:eastAsia="ko-KR"/>
        </w:rPr>
        <w:t>이 프로젝트에서는 `</w:t>
      </w:r>
      <w:proofErr w:type="spellStart"/>
      <w:r>
        <w:rPr>
          <w:lang w:eastAsia="ko-KR"/>
        </w:rPr>
        <w:t>snmp_walk</w:t>
      </w:r>
      <w:proofErr w:type="spellEnd"/>
      <w:r>
        <w:rPr>
          <w:lang w:eastAsia="ko-KR"/>
        </w:rPr>
        <w:t>()` 함수가 이 역할을 합니다.</w:t>
      </w:r>
    </w:p>
    <w:p w14:paraId="72ED8869" w14:textId="77777777" w:rsidR="0068001E" w:rsidRDefault="00000000">
      <w:pPr>
        <w:rPr>
          <w:lang w:eastAsia="ko-KR"/>
        </w:rPr>
      </w:pPr>
      <w:r>
        <w:rPr>
          <w:lang w:eastAsia="ko-KR"/>
        </w:rPr>
        <w:t>SNMPv2c에서는 `</w:t>
      </w:r>
      <w:proofErr w:type="spellStart"/>
      <w:r>
        <w:rPr>
          <w:lang w:eastAsia="ko-KR"/>
        </w:rPr>
        <w:t>bulk_walk</w:t>
      </w:r>
      <w:proofErr w:type="spellEnd"/>
      <w:r>
        <w:rPr>
          <w:lang w:eastAsia="ko-KR"/>
        </w:rPr>
        <w:t>`</w:t>
      </w:r>
      <w:proofErr w:type="spellStart"/>
      <w:r>
        <w:rPr>
          <w:lang w:eastAsia="ko-KR"/>
        </w:rPr>
        <w:t>를</w:t>
      </w:r>
      <w:proofErr w:type="spellEnd"/>
      <w:r>
        <w:rPr>
          <w:lang w:eastAsia="ko-KR"/>
        </w:rPr>
        <w:t xml:space="preserve"> 사용할 수 있어 table 조회가 더 빠릅니다.</w:t>
      </w:r>
    </w:p>
    <w:p w14:paraId="1D972194" w14:textId="77777777" w:rsidR="0068001E" w:rsidRDefault="0068001E">
      <w:pPr>
        <w:rPr>
          <w:lang w:eastAsia="ko-KR"/>
        </w:rPr>
      </w:pPr>
    </w:p>
    <w:p w14:paraId="5AA8673B" w14:textId="77777777" w:rsidR="0032357D" w:rsidRPr="0032357D" w:rsidRDefault="0032357D">
      <w:pPr>
        <w:rPr>
          <w:lang w:eastAsia="ko-KR"/>
        </w:rPr>
      </w:pPr>
    </w:p>
    <w:p w14:paraId="12953D8B" w14:textId="098D3C1D" w:rsidR="0068001E" w:rsidRPr="0032357D" w:rsidRDefault="00000000" w:rsidP="0032357D">
      <w:pPr>
        <w:pStyle w:val="21"/>
        <w:rPr>
          <w:rFonts w:eastAsia="Malgun Gothic" w:hint="eastAsia"/>
          <w:lang w:eastAsia="ko-KR"/>
        </w:rPr>
      </w:pPr>
      <w:r>
        <w:rPr>
          <w:lang w:eastAsia="ko-KR"/>
        </w:rPr>
        <w:lastRenderedPageBreak/>
        <w:t>Table</w:t>
      </w:r>
      <w:r>
        <w:rPr>
          <w:rFonts w:ascii="Malgun Gothic" w:eastAsia="Malgun Gothic" w:hAnsi="Malgun Gothic" w:cs="Malgun Gothic" w:hint="eastAsia"/>
          <w:lang w:eastAsia="ko-KR"/>
        </w:rPr>
        <w:t>과</w:t>
      </w:r>
      <w:r>
        <w:rPr>
          <w:lang w:eastAsia="ko-KR"/>
        </w:rPr>
        <w:t xml:space="preserve"> Index</w:t>
      </w:r>
    </w:p>
    <w:p w14:paraId="39524A1D" w14:textId="0A47C821" w:rsidR="0068001E" w:rsidRPr="0032357D" w:rsidRDefault="00000000">
      <w:pPr>
        <w:rPr>
          <w:rFonts w:hint="eastAsia"/>
          <w:lang w:eastAsia="ko-KR"/>
        </w:rPr>
      </w:pPr>
      <w:r>
        <w:rPr>
          <w:lang w:eastAsia="ko-KR"/>
        </w:rPr>
        <w:t>SNMP에서 여러 개의 비슷한 항목은 table로 표현됩니다.</w:t>
      </w:r>
    </w:p>
    <w:p w14:paraId="7227BC09" w14:textId="7ED5582D" w:rsidR="0068001E" w:rsidRPr="0032357D" w:rsidRDefault="00000000">
      <w:pPr>
        <w:rPr>
          <w:rFonts w:hint="eastAsia"/>
          <w:lang w:eastAsia="ko-KR"/>
        </w:rPr>
      </w:pPr>
      <w:r>
        <w:rPr>
          <w:lang w:eastAsia="ko-KR"/>
        </w:rPr>
        <w:t>예를 들어 네트워크 인터페이스는 다음처럼 여러 column으로 나뉩니다.</w:t>
      </w:r>
    </w:p>
    <w:tbl>
      <w:tblPr>
        <w:tblStyle w:val="af9"/>
        <w:tblW w:w="0" w:type="auto"/>
        <w:jc w:val="center"/>
        <w:tblLook w:val="04A0" w:firstRow="1" w:lastRow="0" w:firstColumn="1" w:lastColumn="0" w:noHBand="0" w:noVBand="1"/>
      </w:tblPr>
      <w:tblGrid>
        <w:gridCol w:w="4320"/>
        <w:gridCol w:w="4320"/>
      </w:tblGrid>
      <w:tr w:rsidR="0068001E" w14:paraId="788C5876" w14:textId="77777777">
        <w:trPr>
          <w:jc w:val="center"/>
        </w:trPr>
        <w:tc>
          <w:tcPr>
            <w:tcW w:w="4320" w:type="dxa"/>
          </w:tcPr>
          <w:p w14:paraId="79659A28" w14:textId="77777777" w:rsidR="0068001E" w:rsidRDefault="00000000">
            <w:r>
              <w:t>column</w:t>
            </w:r>
          </w:p>
        </w:tc>
        <w:tc>
          <w:tcPr>
            <w:tcW w:w="4320" w:type="dxa"/>
          </w:tcPr>
          <w:p w14:paraId="49D7D828" w14:textId="77777777" w:rsidR="0068001E" w:rsidRDefault="00000000">
            <w:r>
              <w:t>의미</w:t>
            </w:r>
          </w:p>
        </w:tc>
      </w:tr>
      <w:tr w:rsidR="0068001E" w14:paraId="66399B18" w14:textId="77777777">
        <w:trPr>
          <w:jc w:val="center"/>
        </w:trPr>
        <w:tc>
          <w:tcPr>
            <w:tcW w:w="4320" w:type="dxa"/>
          </w:tcPr>
          <w:p w14:paraId="3B2A9038" w14:textId="77777777" w:rsidR="0068001E" w:rsidRDefault="00000000">
            <w:r>
              <w:t>`ifDescr`</w:t>
            </w:r>
          </w:p>
        </w:tc>
        <w:tc>
          <w:tcPr>
            <w:tcW w:w="4320" w:type="dxa"/>
          </w:tcPr>
          <w:p w14:paraId="6AEB76CE" w14:textId="77777777" w:rsidR="0068001E" w:rsidRDefault="00000000">
            <w:r>
              <w:t>인터페이스 이름</w:t>
            </w:r>
          </w:p>
        </w:tc>
      </w:tr>
      <w:tr w:rsidR="0068001E" w14:paraId="3EBEA4B9" w14:textId="77777777">
        <w:trPr>
          <w:jc w:val="center"/>
        </w:trPr>
        <w:tc>
          <w:tcPr>
            <w:tcW w:w="4320" w:type="dxa"/>
          </w:tcPr>
          <w:p w14:paraId="4AFFD50A" w14:textId="77777777" w:rsidR="0068001E" w:rsidRDefault="00000000">
            <w:r>
              <w:t>`ifOperStatus`</w:t>
            </w:r>
          </w:p>
        </w:tc>
        <w:tc>
          <w:tcPr>
            <w:tcW w:w="4320" w:type="dxa"/>
          </w:tcPr>
          <w:p w14:paraId="539CBAFF" w14:textId="77777777" w:rsidR="0068001E" w:rsidRDefault="00000000">
            <w:r>
              <w:t>up/down 상태</w:t>
            </w:r>
          </w:p>
        </w:tc>
      </w:tr>
      <w:tr w:rsidR="0068001E" w14:paraId="04551E12" w14:textId="77777777">
        <w:trPr>
          <w:jc w:val="center"/>
        </w:trPr>
        <w:tc>
          <w:tcPr>
            <w:tcW w:w="4320" w:type="dxa"/>
          </w:tcPr>
          <w:p w14:paraId="32C2301D" w14:textId="77777777" w:rsidR="0068001E" w:rsidRDefault="00000000">
            <w:r>
              <w:t>`ifSpeed`</w:t>
            </w:r>
          </w:p>
        </w:tc>
        <w:tc>
          <w:tcPr>
            <w:tcW w:w="4320" w:type="dxa"/>
          </w:tcPr>
          <w:p w14:paraId="5EBC9962" w14:textId="77777777" w:rsidR="0068001E" w:rsidRDefault="00000000">
            <w:r>
              <w:t>링크 속도</w:t>
            </w:r>
          </w:p>
        </w:tc>
      </w:tr>
      <w:tr w:rsidR="0068001E" w14:paraId="3E448ACB" w14:textId="77777777">
        <w:trPr>
          <w:jc w:val="center"/>
        </w:trPr>
        <w:tc>
          <w:tcPr>
            <w:tcW w:w="4320" w:type="dxa"/>
          </w:tcPr>
          <w:p w14:paraId="506F475E" w14:textId="77777777" w:rsidR="0068001E" w:rsidRDefault="00000000">
            <w:r>
              <w:t>`ifMtu`</w:t>
            </w:r>
          </w:p>
        </w:tc>
        <w:tc>
          <w:tcPr>
            <w:tcW w:w="4320" w:type="dxa"/>
          </w:tcPr>
          <w:p w14:paraId="5811CF24" w14:textId="77777777" w:rsidR="0068001E" w:rsidRDefault="00000000">
            <w:r>
              <w:t>MTU</w:t>
            </w:r>
          </w:p>
        </w:tc>
      </w:tr>
      <w:tr w:rsidR="0068001E" w14:paraId="362C1082" w14:textId="77777777">
        <w:trPr>
          <w:jc w:val="center"/>
        </w:trPr>
        <w:tc>
          <w:tcPr>
            <w:tcW w:w="4320" w:type="dxa"/>
          </w:tcPr>
          <w:p w14:paraId="668D6B1B" w14:textId="77777777" w:rsidR="0068001E" w:rsidRDefault="00000000">
            <w:r>
              <w:t>`ifPhysAddress`</w:t>
            </w:r>
          </w:p>
        </w:tc>
        <w:tc>
          <w:tcPr>
            <w:tcW w:w="4320" w:type="dxa"/>
          </w:tcPr>
          <w:p w14:paraId="5A52D116" w14:textId="77777777" w:rsidR="0068001E" w:rsidRDefault="00000000">
            <w:r>
              <w:t>MAC 주소</w:t>
            </w:r>
          </w:p>
        </w:tc>
      </w:tr>
      <w:tr w:rsidR="0068001E" w14:paraId="6F114B79" w14:textId="77777777">
        <w:trPr>
          <w:jc w:val="center"/>
        </w:trPr>
        <w:tc>
          <w:tcPr>
            <w:tcW w:w="4320" w:type="dxa"/>
          </w:tcPr>
          <w:p w14:paraId="53822B0F" w14:textId="77777777" w:rsidR="0068001E" w:rsidRDefault="00000000">
            <w:r>
              <w:t>`ifInOctets`</w:t>
            </w:r>
          </w:p>
        </w:tc>
        <w:tc>
          <w:tcPr>
            <w:tcW w:w="4320" w:type="dxa"/>
          </w:tcPr>
          <w:p w14:paraId="43BAC480" w14:textId="77777777" w:rsidR="0068001E" w:rsidRDefault="00000000">
            <w:r>
              <w:t>누적 수신 바이트</w:t>
            </w:r>
          </w:p>
        </w:tc>
      </w:tr>
      <w:tr w:rsidR="0068001E" w14:paraId="6293AA42" w14:textId="77777777">
        <w:trPr>
          <w:jc w:val="center"/>
        </w:trPr>
        <w:tc>
          <w:tcPr>
            <w:tcW w:w="4320" w:type="dxa"/>
          </w:tcPr>
          <w:p w14:paraId="05894D28" w14:textId="77777777" w:rsidR="0068001E" w:rsidRDefault="00000000">
            <w:r>
              <w:t>`ifOutOctets`</w:t>
            </w:r>
          </w:p>
        </w:tc>
        <w:tc>
          <w:tcPr>
            <w:tcW w:w="4320" w:type="dxa"/>
          </w:tcPr>
          <w:p w14:paraId="7F61B618" w14:textId="77777777" w:rsidR="0068001E" w:rsidRDefault="00000000">
            <w:r>
              <w:t>누적 송신 바이트</w:t>
            </w:r>
          </w:p>
        </w:tc>
      </w:tr>
      <w:tr w:rsidR="0068001E" w14:paraId="2DA80FBA" w14:textId="77777777">
        <w:trPr>
          <w:jc w:val="center"/>
        </w:trPr>
        <w:tc>
          <w:tcPr>
            <w:tcW w:w="4320" w:type="dxa"/>
          </w:tcPr>
          <w:p w14:paraId="55F78369" w14:textId="77777777" w:rsidR="0068001E" w:rsidRDefault="00000000">
            <w:r>
              <w:t>`ifInErrors`</w:t>
            </w:r>
          </w:p>
        </w:tc>
        <w:tc>
          <w:tcPr>
            <w:tcW w:w="4320" w:type="dxa"/>
          </w:tcPr>
          <w:p w14:paraId="13794065" w14:textId="77777777" w:rsidR="0068001E" w:rsidRDefault="00000000">
            <w:r>
              <w:t>수신 error count</w:t>
            </w:r>
          </w:p>
        </w:tc>
      </w:tr>
      <w:tr w:rsidR="0068001E" w14:paraId="39955101" w14:textId="77777777">
        <w:trPr>
          <w:jc w:val="center"/>
        </w:trPr>
        <w:tc>
          <w:tcPr>
            <w:tcW w:w="4320" w:type="dxa"/>
          </w:tcPr>
          <w:p w14:paraId="23700C6B" w14:textId="77777777" w:rsidR="0068001E" w:rsidRDefault="00000000">
            <w:r>
              <w:t>`ifOutErrors`</w:t>
            </w:r>
          </w:p>
        </w:tc>
        <w:tc>
          <w:tcPr>
            <w:tcW w:w="4320" w:type="dxa"/>
          </w:tcPr>
          <w:p w14:paraId="1C99210A" w14:textId="77777777" w:rsidR="0068001E" w:rsidRDefault="00000000">
            <w:r>
              <w:t>송신 error count</w:t>
            </w:r>
          </w:p>
        </w:tc>
      </w:tr>
    </w:tbl>
    <w:p w14:paraId="30515B12" w14:textId="77777777" w:rsidR="0068001E" w:rsidRDefault="0068001E"/>
    <w:p w14:paraId="229E952A" w14:textId="59A4AD68" w:rsidR="0068001E" w:rsidRDefault="00000000">
      <w:pPr>
        <w:rPr>
          <w:rFonts w:hint="eastAsia"/>
          <w:lang w:eastAsia="ko-KR"/>
        </w:rPr>
      </w:pPr>
      <w:r>
        <w:rPr>
          <w:lang w:eastAsia="ko-KR"/>
        </w:rPr>
        <w:t>각 row는 같은 index로 연결됩니다.</w:t>
      </w:r>
    </w:p>
    <w:p w14:paraId="3232CADB" w14:textId="1D9D60C0" w:rsidR="0068001E" w:rsidRDefault="00000000">
      <w:pPr>
        <w:rPr>
          <w:rFonts w:hint="eastAsia"/>
          <w:lang w:eastAsia="ko-KR"/>
        </w:rPr>
      </w:pPr>
      <w:r>
        <w:t>예:</w:t>
      </w:r>
    </w:p>
    <w:p w14:paraId="5EE74CF2" w14:textId="399563CB" w:rsidR="0068001E" w:rsidRDefault="00000000">
      <w:pPr>
        <w:rPr>
          <w:rFonts w:hint="eastAsia"/>
          <w:lang w:eastAsia="ko-KR"/>
        </w:rPr>
      </w:pPr>
      <w:r>
        <w:rPr>
          <w:rFonts w:ascii="Consolas" w:hAnsi="Consolas"/>
          <w:sz w:val="18"/>
        </w:rPr>
        <w:t>ifDescr.8       = Intel(R) Ethernet Connection (17) I219-LM</w:t>
      </w:r>
      <w:r>
        <w:rPr>
          <w:rFonts w:ascii="Consolas" w:hAnsi="Consolas"/>
          <w:sz w:val="18"/>
        </w:rPr>
        <w:br/>
        <w:t>ifOperStatus.8 = up</w:t>
      </w:r>
      <w:r>
        <w:rPr>
          <w:rFonts w:ascii="Consolas" w:hAnsi="Consolas"/>
          <w:sz w:val="18"/>
        </w:rPr>
        <w:br/>
        <w:t>ifSpeed.8      = 1000000000</w:t>
      </w:r>
      <w:r>
        <w:rPr>
          <w:rFonts w:ascii="Consolas" w:hAnsi="Consolas"/>
          <w:sz w:val="18"/>
        </w:rPr>
        <w:br/>
        <w:t>ifMtu.8        = 1500</w:t>
      </w:r>
    </w:p>
    <w:p w14:paraId="6A7FB747" w14:textId="77777777" w:rsidR="0068001E" w:rsidRDefault="00000000">
      <w:pPr>
        <w:rPr>
          <w:lang w:eastAsia="ko-KR"/>
        </w:rPr>
      </w:pPr>
      <w:r>
        <w:rPr>
          <w:lang w:eastAsia="ko-KR"/>
        </w:rPr>
        <w:t>즉 `8`번 index가 같은 인터페이스를 가리킵니다.</w:t>
      </w:r>
    </w:p>
    <w:p w14:paraId="40A7170E" w14:textId="77777777" w:rsidR="0068001E" w:rsidRDefault="0068001E">
      <w:pPr>
        <w:rPr>
          <w:lang w:eastAsia="ko-KR"/>
        </w:rPr>
      </w:pPr>
    </w:p>
    <w:p w14:paraId="652C3C04" w14:textId="77777777" w:rsidR="0068001E" w:rsidRDefault="00000000">
      <w:r>
        <w:t>이 프로젝트의 `app.py`는 table column들을 walk한 뒤 index 기준으로 합쳐서 화면에 보여줍니다.</w:t>
      </w:r>
    </w:p>
    <w:p w14:paraId="6D074DAD" w14:textId="77777777" w:rsidR="0068001E" w:rsidRDefault="0068001E">
      <w:pPr>
        <w:rPr>
          <w:lang w:eastAsia="ko-KR"/>
        </w:rPr>
      </w:pPr>
    </w:p>
    <w:p w14:paraId="5BE995D6" w14:textId="77777777" w:rsidR="0032357D" w:rsidRDefault="0032357D">
      <w:pPr>
        <w:rPr>
          <w:lang w:eastAsia="ko-KR"/>
        </w:rPr>
      </w:pPr>
    </w:p>
    <w:p w14:paraId="705413F3" w14:textId="77777777" w:rsidR="0032357D" w:rsidRDefault="0032357D">
      <w:pPr>
        <w:rPr>
          <w:rFonts w:hint="eastAsia"/>
          <w:lang w:eastAsia="ko-KR"/>
        </w:rPr>
      </w:pPr>
    </w:p>
    <w:p w14:paraId="2F0408EB" w14:textId="648E56B9" w:rsidR="0068001E" w:rsidRPr="0032357D" w:rsidRDefault="00000000" w:rsidP="0032357D">
      <w:pPr>
        <w:pStyle w:val="21"/>
        <w:rPr>
          <w:rFonts w:eastAsia="Malgun Gothic" w:hint="eastAsia"/>
          <w:lang w:eastAsia="ko-KR"/>
        </w:rPr>
      </w:pPr>
      <w:r>
        <w:rPr>
          <w:lang w:eastAsia="ko-KR"/>
        </w:rPr>
        <w:lastRenderedPageBreak/>
        <w:t>Counter</w:t>
      </w:r>
    </w:p>
    <w:p w14:paraId="79C4828E" w14:textId="43A1E461" w:rsidR="0068001E" w:rsidRPr="0032357D" w:rsidRDefault="00000000">
      <w:pPr>
        <w:rPr>
          <w:rFonts w:hint="eastAsia"/>
          <w:lang w:eastAsia="ko-KR"/>
        </w:rPr>
      </w:pPr>
      <w:r>
        <w:rPr>
          <w:lang w:eastAsia="ko-KR"/>
        </w:rPr>
        <w:t>SNMP의 네트워크 트래픽 값은 대부분 누적 counter입니다.</w:t>
      </w:r>
    </w:p>
    <w:p w14:paraId="37BDF2F7" w14:textId="34C329AB" w:rsidR="0068001E" w:rsidRDefault="00000000">
      <w:pPr>
        <w:rPr>
          <w:rFonts w:hint="eastAsia"/>
          <w:lang w:eastAsia="ko-KR"/>
        </w:rPr>
      </w:pPr>
      <w:r>
        <w:rPr>
          <w:lang w:eastAsia="ko-KR"/>
        </w:rPr>
        <w:t>예:</w:t>
      </w:r>
    </w:p>
    <w:p w14:paraId="6EE9CB16" w14:textId="3E224316" w:rsidR="0068001E" w:rsidRDefault="00000000">
      <w:pPr>
        <w:rPr>
          <w:rFonts w:hint="eastAsia"/>
          <w:lang w:eastAsia="ko-KR"/>
        </w:rPr>
      </w:pPr>
      <w:proofErr w:type="spellStart"/>
      <w:r>
        <w:rPr>
          <w:rFonts w:ascii="Consolas" w:hAnsi="Consolas"/>
          <w:sz w:val="18"/>
          <w:lang w:eastAsia="ko-KR"/>
        </w:rPr>
        <w:t>ifInOctets</w:t>
      </w:r>
      <w:proofErr w:type="spellEnd"/>
      <w:r>
        <w:rPr>
          <w:rFonts w:ascii="Consolas" w:hAnsi="Consolas"/>
          <w:sz w:val="18"/>
          <w:lang w:eastAsia="ko-KR"/>
        </w:rPr>
        <w:t xml:space="preserve"> = 90823974</w:t>
      </w:r>
      <w:r>
        <w:rPr>
          <w:rFonts w:ascii="Consolas" w:hAnsi="Consolas"/>
          <w:sz w:val="18"/>
          <w:lang w:eastAsia="ko-KR"/>
        </w:rPr>
        <w:br/>
      </w:r>
      <w:proofErr w:type="spellStart"/>
      <w:r>
        <w:rPr>
          <w:rFonts w:ascii="Consolas" w:hAnsi="Consolas"/>
          <w:sz w:val="18"/>
          <w:lang w:eastAsia="ko-KR"/>
        </w:rPr>
        <w:t>ifOutOctets</w:t>
      </w:r>
      <w:proofErr w:type="spellEnd"/>
      <w:r>
        <w:rPr>
          <w:rFonts w:ascii="Consolas" w:hAnsi="Consolas"/>
          <w:sz w:val="18"/>
          <w:lang w:eastAsia="ko-KR"/>
        </w:rPr>
        <w:t xml:space="preserve"> = 3014305</w:t>
      </w:r>
    </w:p>
    <w:p w14:paraId="7CE5FAE1" w14:textId="43748526" w:rsidR="0068001E" w:rsidRPr="0032357D" w:rsidRDefault="00000000">
      <w:pPr>
        <w:rPr>
          <w:rFonts w:hint="eastAsia"/>
          <w:lang w:eastAsia="ko-KR"/>
        </w:rPr>
      </w:pPr>
      <w:r>
        <w:rPr>
          <w:lang w:eastAsia="ko-KR"/>
        </w:rPr>
        <w:t>이 값은 현재 속도가 아니라, 장비가 켜진 뒤 지금까지 누적된 바이트 수입니다.</w:t>
      </w:r>
    </w:p>
    <w:p w14:paraId="48B368AD" w14:textId="6824DAB2" w:rsidR="0068001E" w:rsidRPr="0032357D" w:rsidRDefault="00000000">
      <w:pPr>
        <w:rPr>
          <w:rFonts w:hint="eastAsia"/>
          <w:lang w:eastAsia="ko-KR"/>
        </w:rPr>
      </w:pPr>
      <w:r>
        <w:rPr>
          <w:lang w:eastAsia="ko-KR"/>
        </w:rPr>
        <w:t>실시간 속도 bps를 구하려면 두 시점의 counter 차이를 계산해야 합니다.</w:t>
      </w:r>
    </w:p>
    <w:p w14:paraId="5B84D941" w14:textId="68E6BAF9" w:rsidR="0068001E" w:rsidRDefault="00000000">
      <w:pPr>
        <w:rPr>
          <w:rFonts w:hint="eastAsia"/>
          <w:lang w:eastAsia="ko-KR"/>
        </w:rPr>
      </w:pPr>
      <w:r>
        <w:rPr>
          <w:rFonts w:ascii="Consolas" w:hAnsi="Consolas"/>
          <w:sz w:val="18"/>
        </w:rPr>
        <w:t>bps = (octets_t2 - octets_t1) * 8 / (t2 - t1)</w:t>
      </w:r>
    </w:p>
    <w:p w14:paraId="239F4B8C" w14:textId="769FDA44" w:rsidR="0068001E" w:rsidRDefault="00000000">
      <w:pPr>
        <w:rPr>
          <w:rFonts w:hint="eastAsia"/>
          <w:lang w:eastAsia="ko-KR"/>
        </w:rPr>
      </w:pPr>
      <w:r>
        <w:t>예:</w:t>
      </w:r>
    </w:p>
    <w:p w14:paraId="00275090" w14:textId="6D854D8C" w:rsidR="0068001E" w:rsidRDefault="00000000">
      <w:pPr>
        <w:rPr>
          <w:rFonts w:hint="eastAsia"/>
          <w:lang w:eastAsia="ko-KR"/>
        </w:rPr>
      </w:pPr>
      <w:r>
        <w:rPr>
          <w:rFonts w:ascii="Consolas" w:hAnsi="Consolas"/>
          <w:sz w:val="18"/>
        </w:rPr>
        <w:t xml:space="preserve">t1 = 10:00:00, </w:t>
      </w:r>
      <w:proofErr w:type="spellStart"/>
      <w:r>
        <w:rPr>
          <w:rFonts w:ascii="Consolas" w:hAnsi="Consolas"/>
          <w:sz w:val="18"/>
        </w:rPr>
        <w:t>ifInOctets</w:t>
      </w:r>
      <w:proofErr w:type="spellEnd"/>
      <w:r>
        <w:rPr>
          <w:rFonts w:ascii="Consolas" w:hAnsi="Consolas"/>
          <w:sz w:val="18"/>
        </w:rPr>
        <w:t xml:space="preserve"> = 1,000,000</w:t>
      </w:r>
      <w:r>
        <w:rPr>
          <w:rFonts w:ascii="Consolas" w:hAnsi="Consolas"/>
          <w:sz w:val="18"/>
        </w:rPr>
        <w:br/>
        <w:t>t2 = 10:00:10, ifInOctets = 2,250,000</w:t>
      </w:r>
      <w:r>
        <w:rPr>
          <w:rFonts w:ascii="Consolas" w:hAnsi="Consolas"/>
          <w:sz w:val="18"/>
        </w:rPr>
        <w:br/>
      </w:r>
      <w:r>
        <w:rPr>
          <w:rFonts w:ascii="Consolas" w:hAnsi="Consolas"/>
          <w:sz w:val="18"/>
        </w:rPr>
        <w:br/>
        <w:t>delta = 1,250,000 bytes</w:t>
      </w:r>
      <w:r>
        <w:rPr>
          <w:rFonts w:ascii="Consolas" w:hAnsi="Consolas"/>
          <w:sz w:val="18"/>
        </w:rPr>
        <w:br/>
        <w:t>bps = 1,250,000 * 8 / 10 = 1,000,000 bps</w:t>
      </w:r>
    </w:p>
    <w:p w14:paraId="7F4A4893" w14:textId="77777777" w:rsidR="0068001E" w:rsidRDefault="00000000">
      <w:r>
        <w:t xml:space="preserve">즉 약 `1 </w:t>
      </w:r>
      <w:proofErr w:type="spellStart"/>
      <w:r>
        <w:t>Mbps`입니다</w:t>
      </w:r>
      <w:proofErr w:type="spellEnd"/>
      <w:r>
        <w:t>.</w:t>
      </w:r>
    </w:p>
    <w:p w14:paraId="5FCF2C4F" w14:textId="77777777" w:rsidR="0068001E" w:rsidRDefault="0068001E"/>
    <w:p w14:paraId="1F5BF06D" w14:textId="2DFCF4F6" w:rsidR="0068001E" w:rsidRPr="0032357D" w:rsidRDefault="00000000" w:rsidP="0032357D">
      <w:pPr>
        <w:pStyle w:val="21"/>
        <w:rPr>
          <w:rFonts w:eastAsia="Malgun Gothic" w:hint="eastAsia"/>
          <w:lang w:eastAsia="ko-KR"/>
        </w:rPr>
      </w:pPr>
      <w:r>
        <w:t>Counter32</w:t>
      </w:r>
      <w:r>
        <w:rPr>
          <w:rFonts w:ascii="Malgun Gothic" w:eastAsia="Malgun Gothic" w:hAnsi="Malgun Gothic" w:cs="Malgun Gothic" w:hint="eastAsia"/>
        </w:rPr>
        <w:t>와</w:t>
      </w:r>
      <w:r>
        <w:t xml:space="preserve"> Counter64</w:t>
      </w:r>
    </w:p>
    <w:p w14:paraId="5664FC23" w14:textId="5C4E5A02" w:rsidR="0068001E" w:rsidRDefault="00000000">
      <w:pPr>
        <w:rPr>
          <w:rFonts w:hint="eastAsia"/>
          <w:lang w:eastAsia="ko-KR"/>
        </w:rPr>
      </w:pPr>
      <w:r>
        <w:t xml:space="preserve">SNMP </w:t>
      </w:r>
      <w:proofErr w:type="spellStart"/>
      <w:r>
        <w:t>counter에는</w:t>
      </w:r>
      <w:proofErr w:type="spellEnd"/>
      <w:r>
        <w:t xml:space="preserve"> 32-bit와 64-bit가 </w:t>
      </w:r>
      <w:proofErr w:type="spellStart"/>
      <w:r>
        <w:t>있습니다</w:t>
      </w:r>
      <w:proofErr w:type="spellEnd"/>
      <w:r>
        <w:t>.</w:t>
      </w:r>
    </w:p>
    <w:tbl>
      <w:tblPr>
        <w:tblStyle w:val="af9"/>
        <w:tblW w:w="0" w:type="auto"/>
        <w:jc w:val="center"/>
        <w:tblLook w:val="04A0" w:firstRow="1" w:lastRow="0" w:firstColumn="1" w:lastColumn="0" w:noHBand="0" w:noVBand="1"/>
      </w:tblPr>
      <w:tblGrid>
        <w:gridCol w:w="2880"/>
        <w:gridCol w:w="2880"/>
        <w:gridCol w:w="2880"/>
      </w:tblGrid>
      <w:tr w:rsidR="0068001E" w14:paraId="38451BB4" w14:textId="77777777">
        <w:trPr>
          <w:jc w:val="center"/>
        </w:trPr>
        <w:tc>
          <w:tcPr>
            <w:tcW w:w="2880" w:type="dxa"/>
          </w:tcPr>
          <w:p w14:paraId="7B29B9D5" w14:textId="77777777" w:rsidR="0068001E" w:rsidRDefault="00000000">
            <w:proofErr w:type="spellStart"/>
            <w:r>
              <w:t>타입</w:t>
            </w:r>
            <w:proofErr w:type="spellEnd"/>
          </w:p>
        </w:tc>
        <w:tc>
          <w:tcPr>
            <w:tcW w:w="2880" w:type="dxa"/>
          </w:tcPr>
          <w:p w14:paraId="0ACB0888" w14:textId="77777777" w:rsidR="0068001E" w:rsidRDefault="00000000">
            <w:r>
              <w:t>최대값</w:t>
            </w:r>
          </w:p>
        </w:tc>
        <w:tc>
          <w:tcPr>
            <w:tcW w:w="2880" w:type="dxa"/>
          </w:tcPr>
          <w:p w14:paraId="2A130F77" w14:textId="77777777" w:rsidR="0068001E" w:rsidRDefault="00000000">
            <w:r>
              <w:t>특징</w:t>
            </w:r>
          </w:p>
        </w:tc>
      </w:tr>
      <w:tr w:rsidR="0068001E" w14:paraId="2952DB08" w14:textId="77777777">
        <w:trPr>
          <w:jc w:val="center"/>
        </w:trPr>
        <w:tc>
          <w:tcPr>
            <w:tcW w:w="2880" w:type="dxa"/>
          </w:tcPr>
          <w:p w14:paraId="4E448934" w14:textId="77777777" w:rsidR="0068001E" w:rsidRDefault="00000000">
            <w:r>
              <w:t>Counter32</w:t>
            </w:r>
          </w:p>
        </w:tc>
        <w:tc>
          <w:tcPr>
            <w:tcW w:w="2880" w:type="dxa"/>
          </w:tcPr>
          <w:p w14:paraId="36506E4D" w14:textId="77777777" w:rsidR="0068001E" w:rsidRDefault="00000000">
            <w:r>
              <w:t>약 4.29 billion</w:t>
            </w:r>
          </w:p>
        </w:tc>
        <w:tc>
          <w:tcPr>
            <w:tcW w:w="2880" w:type="dxa"/>
          </w:tcPr>
          <w:p w14:paraId="46A454B7" w14:textId="77777777" w:rsidR="0068001E" w:rsidRDefault="00000000">
            <w:pPr>
              <w:rPr>
                <w:lang w:eastAsia="ko-KR"/>
              </w:rPr>
            </w:pPr>
            <w:r>
              <w:rPr>
                <w:lang w:eastAsia="ko-KR"/>
              </w:rPr>
              <w:t>4 GiB 근처에서 0으로 wrap</w:t>
            </w:r>
          </w:p>
        </w:tc>
      </w:tr>
      <w:tr w:rsidR="0068001E" w14:paraId="15AE14EF" w14:textId="77777777">
        <w:trPr>
          <w:jc w:val="center"/>
        </w:trPr>
        <w:tc>
          <w:tcPr>
            <w:tcW w:w="2880" w:type="dxa"/>
          </w:tcPr>
          <w:p w14:paraId="6AA9809E" w14:textId="77777777" w:rsidR="0068001E" w:rsidRDefault="00000000">
            <w:r>
              <w:t>Counter64</w:t>
            </w:r>
          </w:p>
        </w:tc>
        <w:tc>
          <w:tcPr>
            <w:tcW w:w="2880" w:type="dxa"/>
          </w:tcPr>
          <w:p w14:paraId="03B82EE1" w14:textId="77777777" w:rsidR="0068001E" w:rsidRDefault="00000000">
            <w:r>
              <w:t>매우 큼</w:t>
            </w:r>
          </w:p>
        </w:tc>
        <w:tc>
          <w:tcPr>
            <w:tcW w:w="2880" w:type="dxa"/>
          </w:tcPr>
          <w:p w14:paraId="4BEB1C6B" w14:textId="77777777" w:rsidR="0068001E" w:rsidRDefault="00000000">
            <w:r>
              <w:t>고속 링크에 적합</w:t>
            </w:r>
          </w:p>
        </w:tc>
      </w:tr>
    </w:tbl>
    <w:p w14:paraId="5265C30E" w14:textId="77777777" w:rsidR="0068001E" w:rsidRDefault="0068001E"/>
    <w:p w14:paraId="77D1B5FB" w14:textId="44DFD3FF" w:rsidR="0068001E" w:rsidRDefault="00000000">
      <w:pPr>
        <w:rPr>
          <w:rFonts w:hint="eastAsia"/>
          <w:lang w:eastAsia="ko-KR"/>
        </w:rPr>
      </w:pPr>
      <w:r>
        <w:t xml:space="preserve">Windows SNMP는 `ifHCInOctets`, `ifHCOutOctets` 같은 64-bit counter를 제공하지 않는 경우가 많습니다. 이 프로젝트에서도 `Counter32` </w:t>
      </w:r>
      <w:proofErr w:type="spellStart"/>
      <w:r>
        <w:t>fallback을</w:t>
      </w:r>
      <w:proofErr w:type="spellEnd"/>
      <w:r>
        <w:t xml:space="preserve"> </w:t>
      </w:r>
      <w:proofErr w:type="spellStart"/>
      <w:r>
        <w:t>사용합니다</w:t>
      </w:r>
      <w:proofErr w:type="spellEnd"/>
      <w:r>
        <w:t>.</w:t>
      </w:r>
    </w:p>
    <w:p w14:paraId="7128ECE1" w14:textId="59D4AC3C" w:rsidR="0068001E" w:rsidRPr="0032357D" w:rsidRDefault="00000000">
      <w:pPr>
        <w:rPr>
          <w:rFonts w:hint="eastAsia"/>
          <w:lang w:eastAsia="ko-KR"/>
        </w:rPr>
      </w:pPr>
      <w:r>
        <w:rPr>
          <w:lang w:eastAsia="ko-KR"/>
        </w:rPr>
        <w:t>Counter32는 1 Gbps 트래픽이 계속 흐르면 약 34초 만에 wrap될 수 있습니다.</w:t>
      </w:r>
    </w:p>
    <w:p w14:paraId="0B6370E3" w14:textId="309C7DFB" w:rsidR="0068001E" w:rsidRDefault="00000000">
      <w:pPr>
        <w:rPr>
          <w:rFonts w:hint="eastAsia"/>
          <w:lang w:eastAsia="ko-KR"/>
        </w:rPr>
      </w:pPr>
      <w:r>
        <w:rPr>
          <w:lang w:eastAsia="ko-KR"/>
        </w:rPr>
        <w:t>wraparound 처리:</w:t>
      </w:r>
    </w:p>
    <w:p w14:paraId="573B6185" w14:textId="7E99C814" w:rsidR="0068001E" w:rsidRPr="0032357D" w:rsidRDefault="00000000">
      <w:pPr>
        <w:rPr>
          <w:rFonts w:hint="eastAsia"/>
          <w:lang w:eastAsia="ko-KR"/>
        </w:rPr>
      </w:pPr>
      <w:r>
        <w:rPr>
          <w:rFonts w:ascii="Consolas" w:hAnsi="Consolas"/>
          <w:sz w:val="18"/>
          <w:lang w:eastAsia="ko-KR"/>
        </w:rPr>
        <w:t>delta = (counter_t2 - counter_t1) mod 2**32</w:t>
      </w:r>
    </w:p>
    <w:p w14:paraId="1C191738" w14:textId="77777777" w:rsidR="0068001E" w:rsidRDefault="00000000">
      <w:pPr>
        <w:rPr>
          <w:lang w:eastAsia="ko-KR"/>
        </w:rPr>
      </w:pPr>
      <w:r>
        <w:rPr>
          <w:lang w:eastAsia="ko-KR"/>
        </w:rPr>
        <w:lastRenderedPageBreak/>
        <w:t>현재 웹 대시보드는 누적 counter를 그대로 표시합니다. 실시간 bps 차트가 필요하면 이전 값을 저장하고 delta를 계산하는 로직이 추가로 필요합니다.</w:t>
      </w:r>
    </w:p>
    <w:p w14:paraId="099C6D81" w14:textId="77777777" w:rsidR="0068001E" w:rsidRPr="0032357D" w:rsidRDefault="0068001E">
      <w:pPr>
        <w:rPr>
          <w:lang w:eastAsia="ko-KR"/>
        </w:rPr>
      </w:pPr>
    </w:p>
    <w:p w14:paraId="11965F86" w14:textId="6C9DB12B" w:rsidR="0068001E" w:rsidRPr="0032357D" w:rsidRDefault="00000000" w:rsidP="0032357D">
      <w:pPr>
        <w:pStyle w:val="21"/>
        <w:rPr>
          <w:rFonts w:eastAsia="Malgun Gothic" w:hint="eastAsia"/>
          <w:lang w:eastAsia="ko-KR"/>
        </w:rPr>
      </w:pPr>
      <w:r>
        <w:rPr>
          <w:lang w:eastAsia="ko-KR"/>
        </w:rPr>
        <w:t>Trap</w:t>
      </w:r>
    </w:p>
    <w:p w14:paraId="07E4CEF3" w14:textId="78A2B7A1" w:rsidR="0068001E" w:rsidRPr="0032357D" w:rsidRDefault="00000000">
      <w:pPr>
        <w:rPr>
          <w:rFonts w:hint="eastAsia"/>
          <w:lang w:eastAsia="ko-KR"/>
        </w:rPr>
      </w:pPr>
      <w:r>
        <w:rPr>
          <w:lang w:eastAsia="ko-KR"/>
        </w:rPr>
        <w:t>SNMP에는 manager가 주기적으로 조회하는 polling 외에도 `trap`이라는 방식이 있습니다.</w:t>
      </w:r>
    </w:p>
    <w:p w14:paraId="15BD93CA" w14:textId="156B82D1" w:rsidR="0068001E" w:rsidRDefault="00000000">
      <w:pPr>
        <w:rPr>
          <w:rFonts w:hint="eastAsia"/>
          <w:lang w:eastAsia="ko-KR"/>
        </w:rPr>
      </w:pPr>
      <w:r>
        <w:rPr>
          <w:rFonts w:ascii="Consolas" w:hAnsi="Consolas"/>
          <w:sz w:val="18"/>
        </w:rPr>
        <w:t>SNMP polling:</w:t>
      </w:r>
      <w:r>
        <w:rPr>
          <w:rFonts w:ascii="Consolas" w:hAnsi="Consolas"/>
          <w:sz w:val="18"/>
        </w:rPr>
        <w:br/>
        <w:t xml:space="preserve">manager -&gt; agent: </w:t>
      </w:r>
      <w:r>
        <w:rPr>
          <w:rFonts w:ascii="Consolas" w:hAnsi="Consolas"/>
          <w:sz w:val="18"/>
        </w:rPr>
        <w:t>상태</w:t>
      </w:r>
      <w:r>
        <w:rPr>
          <w:rFonts w:ascii="Consolas" w:hAnsi="Consolas"/>
          <w:sz w:val="18"/>
        </w:rPr>
        <w:t xml:space="preserve"> </w:t>
      </w:r>
      <w:r>
        <w:rPr>
          <w:rFonts w:ascii="Consolas" w:hAnsi="Consolas"/>
          <w:sz w:val="18"/>
        </w:rPr>
        <w:t>알려줘</w:t>
      </w:r>
      <w:r>
        <w:rPr>
          <w:rFonts w:ascii="Consolas" w:hAnsi="Consolas"/>
          <w:sz w:val="18"/>
        </w:rPr>
        <w:br/>
        <w:t xml:space="preserve">agent -&gt; manager: </w:t>
      </w:r>
      <w:r>
        <w:rPr>
          <w:rFonts w:ascii="Consolas" w:hAnsi="Consolas"/>
          <w:sz w:val="18"/>
        </w:rPr>
        <w:t>여기</w:t>
      </w:r>
      <w:r>
        <w:rPr>
          <w:rFonts w:ascii="Consolas" w:hAnsi="Consolas"/>
          <w:sz w:val="18"/>
        </w:rPr>
        <w:t xml:space="preserve"> </w:t>
      </w:r>
      <w:r>
        <w:rPr>
          <w:rFonts w:ascii="Consolas" w:hAnsi="Consolas"/>
          <w:sz w:val="18"/>
        </w:rPr>
        <w:t>있음</w:t>
      </w:r>
      <w:r>
        <w:rPr>
          <w:rFonts w:ascii="Consolas" w:hAnsi="Consolas"/>
          <w:sz w:val="18"/>
        </w:rPr>
        <w:br/>
      </w:r>
      <w:r>
        <w:rPr>
          <w:rFonts w:ascii="Consolas" w:hAnsi="Consolas"/>
          <w:sz w:val="18"/>
        </w:rPr>
        <w:br/>
        <w:t>SNMP trap:</w:t>
      </w:r>
      <w:r>
        <w:rPr>
          <w:rFonts w:ascii="Consolas" w:hAnsi="Consolas"/>
          <w:sz w:val="18"/>
        </w:rPr>
        <w:br/>
        <w:t xml:space="preserve">agent -&gt; manager: </w:t>
      </w:r>
      <w:proofErr w:type="spellStart"/>
      <w:r>
        <w:rPr>
          <w:rFonts w:ascii="Consolas" w:hAnsi="Consolas"/>
          <w:sz w:val="18"/>
        </w:rPr>
        <w:t>장애</w:t>
      </w:r>
      <w:proofErr w:type="spellEnd"/>
      <w:r>
        <w:rPr>
          <w:rFonts w:ascii="Consolas" w:hAnsi="Consolas"/>
          <w:sz w:val="18"/>
        </w:rPr>
        <w:t xml:space="preserve"> </w:t>
      </w:r>
      <w:proofErr w:type="spellStart"/>
      <w:r>
        <w:rPr>
          <w:rFonts w:ascii="Consolas" w:hAnsi="Consolas"/>
          <w:sz w:val="18"/>
        </w:rPr>
        <w:t>발생했음</w:t>
      </w:r>
      <w:proofErr w:type="spellEnd"/>
    </w:p>
    <w:p w14:paraId="11942E98" w14:textId="588651FC" w:rsidR="0068001E" w:rsidRPr="0032357D" w:rsidRDefault="00000000">
      <w:pPr>
        <w:rPr>
          <w:rFonts w:hint="eastAsia"/>
          <w:lang w:eastAsia="ko-KR"/>
        </w:rPr>
      </w:pPr>
      <w:r>
        <w:rPr>
          <w:lang w:eastAsia="ko-KR"/>
        </w:rPr>
        <w:t>trap은 장비가 이벤트를 능동적으로 보내는 방식입니다. 예를 들어 링크 down, 장비 reboot, 전원 장애 같은 이벤트를 즉시 보낼 수 있습니다.</w:t>
      </w:r>
    </w:p>
    <w:p w14:paraId="7CCC333D" w14:textId="77777777" w:rsidR="0068001E" w:rsidRDefault="00000000">
      <w:pPr>
        <w:rPr>
          <w:lang w:eastAsia="ko-KR"/>
        </w:rPr>
      </w:pPr>
      <w:r>
        <w:rPr>
          <w:lang w:eastAsia="ko-KR"/>
        </w:rPr>
        <w:t>이 프로젝트는 trap을 사용하지 않고 polling만 사용합니다.</w:t>
      </w:r>
    </w:p>
    <w:p w14:paraId="40D6A9F0" w14:textId="77777777" w:rsidR="0068001E" w:rsidRPr="0032357D" w:rsidRDefault="0068001E">
      <w:pPr>
        <w:rPr>
          <w:rFonts w:hint="eastAsia"/>
          <w:lang w:eastAsia="ko-KR"/>
        </w:rPr>
      </w:pPr>
    </w:p>
    <w:p w14:paraId="370DE5F9" w14:textId="34040405" w:rsidR="0068001E" w:rsidRDefault="00000000" w:rsidP="0032357D">
      <w:pPr>
        <w:pStyle w:val="21"/>
        <w:rPr>
          <w:rFonts w:hint="eastAsia"/>
          <w:lang w:eastAsia="ko-KR"/>
        </w:rPr>
      </w:pPr>
      <w:r>
        <w:rPr>
          <w:lang w:eastAsia="ko-KR"/>
        </w:rPr>
        <w:t>SNMP</w:t>
      </w:r>
      <w:r>
        <w:rPr>
          <w:rFonts w:ascii="Malgun Gothic" w:eastAsia="Malgun Gothic" w:hAnsi="Malgun Gothic" w:cs="Malgun Gothic" w:hint="eastAsia"/>
          <w:lang w:eastAsia="ko-KR"/>
        </w:rPr>
        <w:t>로</w:t>
      </w:r>
      <w:r>
        <w:rPr>
          <w:lang w:eastAsia="ko-KR"/>
        </w:rPr>
        <w:t xml:space="preserve"> </w:t>
      </w:r>
      <w:r>
        <w:rPr>
          <w:rFonts w:ascii="Malgun Gothic" w:eastAsia="Malgun Gothic" w:hAnsi="Malgun Gothic" w:cs="Malgun Gothic" w:hint="eastAsia"/>
          <w:lang w:eastAsia="ko-KR"/>
        </w:rPr>
        <w:t>잘</w:t>
      </w:r>
      <w:r>
        <w:rPr>
          <w:lang w:eastAsia="ko-KR"/>
        </w:rPr>
        <w:t xml:space="preserve"> </w:t>
      </w:r>
      <w:r>
        <w:rPr>
          <w:rFonts w:ascii="Malgun Gothic" w:eastAsia="Malgun Gothic" w:hAnsi="Malgun Gothic" w:cs="Malgun Gothic" w:hint="eastAsia"/>
          <w:lang w:eastAsia="ko-KR"/>
        </w:rPr>
        <w:t>가져오는</w:t>
      </w:r>
      <w:r>
        <w:rPr>
          <w:lang w:eastAsia="ko-KR"/>
        </w:rPr>
        <w:t xml:space="preserve"> </w:t>
      </w:r>
      <w:r>
        <w:rPr>
          <w:rFonts w:ascii="Malgun Gothic" w:eastAsia="Malgun Gothic" w:hAnsi="Malgun Gothic" w:cs="Malgun Gothic" w:hint="eastAsia"/>
          <w:lang w:eastAsia="ko-KR"/>
        </w:rPr>
        <w:t>데이터</w:t>
      </w:r>
    </w:p>
    <w:p w14:paraId="42B8A49D" w14:textId="191AF4A2" w:rsidR="0068001E" w:rsidRPr="0032357D" w:rsidRDefault="00000000">
      <w:pPr>
        <w:rPr>
          <w:rFonts w:hint="eastAsia"/>
          <w:lang w:eastAsia="ko-KR"/>
        </w:rPr>
      </w:pPr>
      <w:r>
        <w:rPr>
          <w:lang w:eastAsia="ko-KR"/>
        </w:rPr>
        <w:t>SNMP는 다음 데이터에 강합니다.</w:t>
      </w:r>
    </w:p>
    <w:p w14:paraId="408FEEE1" w14:textId="77777777" w:rsidR="0068001E" w:rsidRDefault="00000000">
      <w:pPr>
        <w:pStyle w:val="a0"/>
        <w:rPr>
          <w:lang w:eastAsia="ko-KR"/>
        </w:rPr>
      </w:pPr>
      <w:r>
        <w:rPr>
          <w:lang w:eastAsia="ko-KR"/>
        </w:rPr>
        <w:t>장비 이름, OS 설명, uptime</w:t>
      </w:r>
    </w:p>
    <w:p w14:paraId="6CCC1164" w14:textId="77777777" w:rsidR="0068001E" w:rsidRDefault="00000000">
      <w:pPr>
        <w:pStyle w:val="a0"/>
      </w:pPr>
      <w:r>
        <w:t>CPU load</w:t>
      </w:r>
    </w:p>
    <w:p w14:paraId="6BC4197E" w14:textId="77777777" w:rsidR="0068001E" w:rsidRDefault="00000000">
      <w:pPr>
        <w:pStyle w:val="a0"/>
      </w:pPr>
      <w:r>
        <w:t>메모리 사용량</w:t>
      </w:r>
    </w:p>
    <w:p w14:paraId="5D12F3D4" w14:textId="77777777" w:rsidR="0068001E" w:rsidRDefault="00000000">
      <w:pPr>
        <w:pStyle w:val="a0"/>
      </w:pPr>
      <w:r>
        <w:t>디스크 사용량</w:t>
      </w:r>
    </w:p>
    <w:p w14:paraId="3B20EC00" w14:textId="77777777" w:rsidR="0068001E" w:rsidRDefault="00000000">
      <w:pPr>
        <w:pStyle w:val="a0"/>
        <w:rPr>
          <w:lang w:eastAsia="ko-KR"/>
        </w:rPr>
      </w:pPr>
      <w:r>
        <w:rPr>
          <w:lang w:eastAsia="ko-KR"/>
        </w:rPr>
        <w:t>네트워크 인터페이스 상태</w:t>
      </w:r>
    </w:p>
    <w:p w14:paraId="790A899F" w14:textId="77777777" w:rsidR="0068001E" w:rsidRDefault="00000000">
      <w:pPr>
        <w:pStyle w:val="a0"/>
      </w:pPr>
      <w:proofErr w:type="spellStart"/>
      <w:r>
        <w:t>네트워크</w:t>
      </w:r>
      <w:proofErr w:type="spellEnd"/>
      <w:r>
        <w:t xml:space="preserve"> </w:t>
      </w:r>
      <w:proofErr w:type="spellStart"/>
      <w:r>
        <w:t>누적</w:t>
      </w:r>
      <w:proofErr w:type="spellEnd"/>
      <w:r>
        <w:t xml:space="preserve"> traffic counter</w:t>
      </w:r>
    </w:p>
    <w:p w14:paraId="244E9FDC" w14:textId="77777777" w:rsidR="0068001E" w:rsidRDefault="00000000">
      <w:pPr>
        <w:pStyle w:val="a0"/>
      </w:pPr>
      <w:r>
        <w:t>interface error/drop count</w:t>
      </w:r>
    </w:p>
    <w:p w14:paraId="77578194" w14:textId="77777777" w:rsidR="0068001E" w:rsidRDefault="00000000">
      <w:pPr>
        <w:pStyle w:val="a0"/>
      </w:pPr>
      <w:r>
        <w:t>TCP/UDP 연결과 listener</w:t>
      </w:r>
    </w:p>
    <w:p w14:paraId="7312EF9E" w14:textId="77777777" w:rsidR="0068001E" w:rsidRDefault="00000000">
      <w:pPr>
        <w:pStyle w:val="a0"/>
      </w:pPr>
      <w:r>
        <w:t>장치 인벤토리</w:t>
      </w:r>
    </w:p>
    <w:p w14:paraId="387F6D1F" w14:textId="77777777" w:rsidR="0068001E" w:rsidRDefault="00000000">
      <w:pPr>
        <w:pStyle w:val="a0"/>
        <w:rPr>
          <w:lang w:eastAsia="ko-KR"/>
        </w:rPr>
      </w:pPr>
      <w:r>
        <w:rPr>
          <w:lang w:eastAsia="ko-KR"/>
        </w:rPr>
        <w:t>일부 설치 소프트웨어 목록</w:t>
      </w:r>
    </w:p>
    <w:p w14:paraId="49478C16" w14:textId="5706F6C9" w:rsidR="0068001E" w:rsidRDefault="00000000" w:rsidP="0032357D">
      <w:pPr>
        <w:pStyle w:val="a0"/>
        <w:rPr>
          <w:rFonts w:hint="eastAsia"/>
          <w:lang w:eastAsia="ko-KR"/>
        </w:rPr>
      </w:pPr>
      <w:r>
        <w:rPr>
          <w:lang w:eastAsia="ko-KR"/>
        </w:rPr>
        <w:t>일부 로컬 사용자/공유 정보</w:t>
      </w:r>
    </w:p>
    <w:p w14:paraId="58D603C7" w14:textId="77777777" w:rsidR="0068001E" w:rsidRDefault="00000000">
      <w:pPr>
        <w:rPr>
          <w:lang w:eastAsia="ko-KR"/>
        </w:rPr>
      </w:pPr>
      <w:r>
        <w:rPr>
          <w:lang w:eastAsia="ko-KR"/>
        </w:rPr>
        <w:lastRenderedPageBreak/>
        <w:t>특히 스위치, 라우터, 방화벽 같은 네트워크 장비에서는 SNMP가 매우 표준적인 모니터링 방식입니다.</w:t>
      </w:r>
    </w:p>
    <w:p w14:paraId="255BD6B1" w14:textId="77777777" w:rsidR="0068001E" w:rsidRPr="0032357D" w:rsidRDefault="0068001E">
      <w:pPr>
        <w:rPr>
          <w:lang w:eastAsia="ko-KR"/>
        </w:rPr>
      </w:pPr>
    </w:p>
    <w:p w14:paraId="1818D209" w14:textId="4136543C" w:rsidR="0068001E" w:rsidRDefault="00000000" w:rsidP="0032357D">
      <w:pPr>
        <w:pStyle w:val="21"/>
        <w:rPr>
          <w:rFonts w:hint="eastAsia"/>
          <w:lang w:eastAsia="ko-KR"/>
        </w:rPr>
      </w:pPr>
      <w:r>
        <w:rPr>
          <w:lang w:eastAsia="ko-KR"/>
        </w:rPr>
        <w:t>SNMP</w:t>
      </w:r>
      <w:r>
        <w:rPr>
          <w:rFonts w:ascii="Malgun Gothic" w:eastAsia="Malgun Gothic" w:hAnsi="Malgun Gothic" w:cs="Malgun Gothic" w:hint="eastAsia"/>
          <w:lang w:eastAsia="ko-KR"/>
        </w:rPr>
        <w:t>로</w:t>
      </w:r>
      <w:r>
        <w:rPr>
          <w:lang w:eastAsia="ko-KR"/>
        </w:rPr>
        <w:t xml:space="preserve"> </w:t>
      </w:r>
      <w:r>
        <w:rPr>
          <w:rFonts w:ascii="Malgun Gothic" w:eastAsia="Malgun Gothic" w:hAnsi="Malgun Gothic" w:cs="Malgun Gothic" w:hint="eastAsia"/>
          <w:lang w:eastAsia="ko-KR"/>
        </w:rPr>
        <w:t>부족한</w:t>
      </w:r>
      <w:r>
        <w:rPr>
          <w:lang w:eastAsia="ko-KR"/>
        </w:rPr>
        <w:t xml:space="preserve"> </w:t>
      </w:r>
      <w:r>
        <w:rPr>
          <w:rFonts w:ascii="Malgun Gothic" w:eastAsia="Malgun Gothic" w:hAnsi="Malgun Gothic" w:cs="Malgun Gothic" w:hint="eastAsia"/>
          <w:lang w:eastAsia="ko-KR"/>
        </w:rPr>
        <w:t>데이터</w:t>
      </w:r>
    </w:p>
    <w:p w14:paraId="72FCDEC3" w14:textId="5C4A6C1E" w:rsidR="0068001E" w:rsidRPr="0032357D" w:rsidRDefault="00000000">
      <w:pPr>
        <w:rPr>
          <w:rFonts w:hint="eastAsia"/>
          <w:lang w:eastAsia="ko-KR"/>
        </w:rPr>
      </w:pPr>
      <w:r>
        <w:rPr>
          <w:lang w:eastAsia="ko-KR"/>
        </w:rPr>
        <w:t>Windows 기준으로 아래 데이터는 SNMP만으로 부족하거나 나오지 않습니다.</w:t>
      </w:r>
    </w:p>
    <w:p w14:paraId="69FACA0F" w14:textId="77777777" w:rsidR="0068001E" w:rsidRDefault="00000000">
      <w:pPr>
        <w:pStyle w:val="a0"/>
      </w:pPr>
      <w:r>
        <w:t xml:space="preserve">GPU </w:t>
      </w:r>
      <w:proofErr w:type="spellStart"/>
      <w:r>
        <w:t>사용률</w:t>
      </w:r>
      <w:proofErr w:type="spellEnd"/>
    </w:p>
    <w:p w14:paraId="55269EF4" w14:textId="77777777" w:rsidR="0068001E" w:rsidRDefault="00000000">
      <w:pPr>
        <w:pStyle w:val="a0"/>
      </w:pPr>
      <w:r>
        <w:t>GPU VRAM</w:t>
      </w:r>
    </w:p>
    <w:p w14:paraId="45ACD9FF" w14:textId="77777777" w:rsidR="0068001E" w:rsidRDefault="00000000">
      <w:pPr>
        <w:pStyle w:val="a0"/>
      </w:pPr>
      <w:r>
        <w:t>CPU/GPU 온도</w:t>
      </w:r>
    </w:p>
    <w:p w14:paraId="1333DFEF" w14:textId="77777777" w:rsidR="0068001E" w:rsidRDefault="00000000">
      <w:pPr>
        <w:pStyle w:val="a0"/>
      </w:pPr>
      <w:r>
        <w:t>Disk SMART 정보</w:t>
      </w:r>
    </w:p>
    <w:p w14:paraId="48229490" w14:textId="77777777" w:rsidR="0068001E" w:rsidRDefault="00000000">
      <w:pPr>
        <w:pStyle w:val="a0"/>
      </w:pPr>
      <w:r>
        <w:t>Fan RPM</w:t>
      </w:r>
    </w:p>
    <w:p w14:paraId="71AA2FC0" w14:textId="77777777" w:rsidR="0068001E" w:rsidRDefault="00000000">
      <w:pPr>
        <w:pStyle w:val="a0"/>
      </w:pPr>
      <w:r>
        <w:t>Windows Event Log</w:t>
      </w:r>
    </w:p>
    <w:p w14:paraId="28F6D7FB" w14:textId="77777777" w:rsidR="0068001E" w:rsidRDefault="00000000">
      <w:pPr>
        <w:pStyle w:val="a0"/>
        <w:rPr>
          <w:lang w:eastAsia="ko-KR"/>
        </w:rPr>
      </w:pPr>
      <w:r>
        <w:rPr>
          <w:lang w:eastAsia="ko-KR"/>
        </w:rPr>
        <w:t>완전한 설치 프로그램 목록</w:t>
      </w:r>
    </w:p>
    <w:p w14:paraId="20C87C25" w14:textId="77777777" w:rsidR="0068001E" w:rsidRDefault="00000000">
      <w:pPr>
        <w:pStyle w:val="a0"/>
      </w:pPr>
      <w:proofErr w:type="spellStart"/>
      <w:r>
        <w:t>프로세스의</w:t>
      </w:r>
      <w:proofErr w:type="spellEnd"/>
      <w:r>
        <w:t xml:space="preserve"> </w:t>
      </w:r>
      <w:proofErr w:type="spellStart"/>
      <w:r>
        <w:t>부모</w:t>
      </w:r>
      <w:proofErr w:type="spellEnd"/>
      <w:r>
        <w:t xml:space="preserve"> PID</w:t>
      </w:r>
    </w:p>
    <w:p w14:paraId="464F679D" w14:textId="77777777" w:rsidR="0068001E" w:rsidRDefault="00000000">
      <w:pPr>
        <w:pStyle w:val="a0"/>
      </w:pPr>
      <w:r>
        <w:t>프로세스 실행 사용자</w:t>
      </w:r>
    </w:p>
    <w:p w14:paraId="0C134A83" w14:textId="6A07170A" w:rsidR="0068001E" w:rsidRDefault="00000000" w:rsidP="0032357D">
      <w:pPr>
        <w:pStyle w:val="a0"/>
        <w:rPr>
          <w:rFonts w:hint="eastAsia"/>
        </w:rPr>
      </w:pPr>
      <w:proofErr w:type="spellStart"/>
      <w:r>
        <w:t>서비스</w:t>
      </w:r>
      <w:proofErr w:type="spellEnd"/>
      <w:r>
        <w:t xml:space="preserve"> </w:t>
      </w:r>
      <w:proofErr w:type="spellStart"/>
      <w:r>
        <w:t>상태</w:t>
      </w:r>
      <w:proofErr w:type="spellEnd"/>
      <w:r>
        <w:t xml:space="preserve"> </w:t>
      </w:r>
      <w:proofErr w:type="spellStart"/>
      <w:r>
        <w:t>상세</w:t>
      </w:r>
      <w:proofErr w:type="spellEnd"/>
    </w:p>
    <w:p w14:paraId="5B1E47D9" w14:textId="77777777" w:rsidR="0068001E" w:rsidRDefault="00000000">
      <w:proofErr w:type="spellStart"/>
      <w:r>
        <w:t>이런</w:t>
      </w:r>
      <w:proofErr w:type="spellEnd"/>
      <w:r>
        <w:t xml:space="preserve"> </w:t>
      </w:r>
      <w:proofErr w:type="spellStart"/>
      <w:r>
        <w:t>데이터는</w:t>
      </w:r>
      <w:proofErr w:type="spellEnd"/>
      <w:r>
        <w:t xml:space="preserve"> </w:t>
      </w:r>
      <w:proofErr w:type="spellStart"/>
      <w:r>
        <w:t>보통</w:t>
      </w:r>
      <w:proofErr w:type="spellEnd"/>
      <w:r>
        <w:t xml:space="preserve"> WMI, windows_exporter, Telegraf, Datadog Agent, New Relic Agent 같은 방식이 더 적합합니다.</w:t>
      </w:r>
    </w:p>
    <w:p w14:paraId="33B73BE1" w14:textId="77777777" w:rsidR="0068001E" w:rsidRDefault="0068001E"/>
    <w:p w14:paraId="4A92C45A" w14:textId="2D0BDCB6" w:rsidR="0068001E" w:rsidRDefault="00000000" w:rsidP="0032357D">
      <w:pPr>
        <w:pStyle w:val="21"/>
        <w:rPr>
          <w:rFonts w:hint="eastAsia"/>
          <w:lang w:eastAsia="ko-KR"/>
        </w:rPr>
      </w:pPr>
      <w:r>
        <w:t xml:space="preserve">Windows SNMP </w:t>
      </w:r>
      <w:proofErr w:type="spellStart"/>
      <w:r>
        <w:rPr>
          <w:rFonts w:ascii="Malgun Gothic" w:eastAsia="Malgun Gothic" w:hAnsi="Malgun Gothic" w:cs="Malgun Gothic" w:hint="eastAsia"/>
        </w:rPr>
        <w:t>특징</w:t>
      </w:r>
      <w:proofErr w:type="spellEnd"/>
    </w:p>
    <w:p w14:paraId="00CDF6CA" w14:textId="3B1EF22E" w:rsidR="0068001E" w:rsidRDefault="00000000">
      <w:pPr>
        <w:rPr>
          <w:rFonts w:hint="eastAsia"/>
          <w:lang w:eastAsia="ko-KR"/>
        </w:rPr>
      </w:pPr>
      <w:r>
        <w:t xml:space="preserve">Windows SNMP </w:t>
      </w:r>
      <w:proofErr w:type="spellStart"/>
      <w:r>
        <w:t>Service는</w:t>
      </w:r>
      <w:proofErr w:type="spellEnd"/>
      <w:r>
        <w:t xml:space="preserve"> </w:t>
      </w:r>
      <w:proofErr w:type="spellStart"/>
      <w:r>
        <w:t>기본적인</w:t>
      </w:r>
      <w:proofErr w:type="spellEnd"/>
      <w:r>
        <w:t xml:space="preserve"> HOST-RESOURCES-MIB, IF-MIB, TCP-MIB, UDP-MIB </w:t>
      </w:r>
      <w:proofErr w:type="spellStart"/>
      <w:r>
        <w:t>등을</w:t>
      </w:r>
      <w:proofErr w:type="spellEnd"/>
      <w:r>
        <w:t xml:space="preserve"> </w:t>
      </w:r>
      <w:proofErr w:type="spellStart"/>
      <w:r>
        <w:t>노출합니다</w:t>
      </w:r>
      <w:proofErr w:type="spellEnd"/>
      <w:r>
        <w:t>.</w:t>
      </w:r>
    </w:p>
    <w:p w14:paraId="15A5FF52" w14:textId="2D3DB42A" w:rsidR="0068001E" w:rsidRDefault="00000000">
      <w:pPr>
        <w:rPr>
          <w:rFonts w:hint="eastAsia"/>
          <w:lang w:eastAsia="ko-KR"/>
        </w:rPr>
      </w:pPr>
      <w:proofErr w:type="spellStart"/>
      <w:r>
        <w:t>장점</w:t>
      </w:r>
      <w:proofErr w:type="spellEnd"/>
      <w:r>
        <w:t>:</w:t>
      </w:r>
    </w:p>
    <w:p w14:paraId="1C40B027" w14:textId="77777777" w:rsidR="0068001E" w:rsidRDefault="00000000">
      <w:pPr>
        <w:pStyle w:val="a0"/>
        <w:rPr>
          <w:lang w:eastAsia="ko-KR"/>
        </w:rPr>
      </w:pPr>
      <w:r>
        <w:rPr>
          <w:lang w:eastAsia="ko-KR"/>
        </w:rPr>
        <w:t>별도 에이전트를 크게 설치하지 않고 Windows 기능으로 사용 가능</w:t>
      </w:r>
    </w:p>
    <w:p w14:paraId="78B286F4" w14:textId="77777777" w:rsidR="0068001E" w:rsidRDefault="00000000">
      <w:pPr>
        <w:pStyle w:val="a0"/>
        <w:rPr>
          <w:lang w:eastAsia="ko-KR"/>
        </w:rPr>
      </w:pPr>
      <w:r>
        <w:rPr>
          <w:lang w:eastAsia="ko-KR"/>
        </w:rPr>
        <w:t>네트워크 장비와 같은 방식으로 모니터링 가능</w:t>
      </w:r>
    </w:p>
    <w:p w14:paraId="73F04715" w14:textId="77777777" w:rsidR="0068001E" w:rsidRDefault="00000000">
      <w:pPr>
        <w:pStyle w:val="a0"/>
        <w:rPr>
          <w:lang w:eastAsia="ko-KR"/>
        </w:rPr>
      </w:pPr>
      <w:r>
        <w:rPr>
          <w:lang w:eastAsia="ko-KR"/>
        </w:rPr>
        <w:t>CPU, 메모리, 디스크, 네트워크 기본 정보는 잘 나옴</w:t>
      </w:r>
    </w:p>
    <w:p w14:paraId="63E3E7FD" w14:textId="77777777" w:rsidR="0068001E" w:rsidRDefault="0068001E">
      <w:pPr>
        <w:rPr>
          <w:lang w:eastAsia="ko-KR"/>
        </w:rPr>
      </w:pPr>
    </w:p>
    <w:p w14:paraId="1012F5E3" w14:textId="333586DA" w:rsidR="0068001E" w:rsidRDefault="00000000">
      <w:pPr>
        <w:rPr>
          <w:rFonts w:hint="eastAsia"/>
          <w:lang w:eastAsia="ko-KR"/>
        </w:rPr>
      </w:pPr>
      <w:proofErr w:type="spellStart"/>
      <w:r>
        <w:lastRenderedPageBreak/>
        <w:t>단점</w:t>
      </w:r>
      <w:proofErr w:type="spellEnd"/>
      <w:r>
        <w:t>:</w:t>
      </w:r>
    </w:p>
    <w:p w14:paraId="426FC9BA" w14:textId="77777777" w:rsidR="0068001E" w:rsidRDefault="00000000">
      <w:pPr>
        <w:pStyle w:val="a0"/>
      </w:pPr>
      <w:proofErr w:type="spellStart"/>
      <w:r>
        <w:t>오래된</w:t>
      </w:r>
      <w:proofErr w:type="spellEnd"/>
      <w:r>
        <w:t xml:space="preserve"> </w:t>
      </w:r>
      <w:proofErr w:type="spellStart"/>
      <w:r>
        <w:t>구현입니다</w:t>
      </w:r>
      <w:proofErr w:type="spellEnd"/>
      <w:r>
        <w:t>.</w:t>
      </w:r>
    </w:p>
    <w:p w14:paraId="559AAA41" w14:textId="77777777" w:rsidR="0068001E" w:rsidRDefault="00000000">
      <w:pPr>
        <w:pStyle w:val="a0"/>
        <w:rPr>
          <w:lang w:eastAsia="ko-KR"/>
        </w:rPr>
      </w:pPr>
      <w:r>
        <w:rPr>
          <w:lang w:eastAsia="ko-KR"/>
        </w:rPr>
        <w:t xml:space="preserve">Counter64가 </w:t>
      </w:r>
      <w:proofErr w:type="spellStart"/>
      <w:r>
        <w:rPr>
          <w:lang w:eastAsia="ko-KR"/>
        </w:rPr>
        <w:t>미구현인</w:t>
      </w:r>
      <w:proofErr w:type="spellEnd"/>
      <w:r>
        <w:rPr>
          <w:lang w:eastAsia="ko-KR"/>
        </w:rPr>
        <w:t xml:space="preserve"> 경우가 많습니다.</w:t>
      </w:r>
    </w:p>
    <w:p w14:paraId="2982569B" w14:textId="77777777" w:rsidR="0068001E" w:rsidRDefault="00000000">
      <w:pPr>
        <w:pStyle w:val="a0"/>
        <w:rPr>
          <w:lang w:eastAsia="ko-KR"/>
        </w:rPr>
      </w:pPr>
      <w:r>
        <w:rPr>
          <w:lang w:eastAsia="ko-KR"/>
        </w:rPr>
        <w:t>CPU 모델명 등이 부정확할 수 있습니다.</w:t>
      </w:r>
    </w:p>
    <w:p w14:paraId="08414DBB" w14:textId="77777777" w:rsidR="0068001E" w:rsidRDefault="00000000">
      <w:pPr>
        <w:pStyle w:val="a0"/>
        <w:rPr>
          <w:lang w:eastAsia="ko-KR"/>
        </w:rPr>
      </w:pPr>
      <w:r>
        <w:rPr>
          <w:lang w:eastAsia="ko-KR"/>
        </w:rPr>
        <w:t>설치 소프트웨어 목록이 완전하지 않습니다.</w:t>
      </w:r>
    </w:p>
    <w:p w14:paraId="4C4FB51B" w14:textId="77777777" w:rsidR="0068001E" w:rsidRDefault="00000000">
      <w:pPr>
        <w:pStyle w:val="a0"/>
        <w:rPr>
          <w:lang w:eastAsia="ko-KR"/>
        </w:rPr>
      </w:pPr>
      <w:r>
        <w:rPr>
          <w:lang w:eastAsia="ko-KR"/>
        </w:rPr>
        <w:t>현대 Windows 모니터링에는 WMI/exporter 방식이 더 풍부합니다.</w:t>
      </w:r>
    </w:p>
    <w:p w14:paraId="28E3B32A" w14:textId="77777777" w:rsidR="0068001E" w:rsidRDefault="0068001E">
      <w:pPr>
        <w:rPr>
          <w:lang w:eastAsia="ko-KR"/>
        </w:rPr>
      </w:pPr>
    </w:p>
    <w:p w14:paraId="066406F4" w14:textId="278319A3" w:rsidR="0068001E" w:rsidRDefault="00000000" w:rsidP="0032357D">
      <w:pPr>
        <w:pStyle w:val="21"/>
        <w:rPr>
          <w:rFonts w:hint="eastAsia"/>
          <w:lang w:eastAsia="ko-KR"/>
        </w:rPr>
      </w:pPr>
      <w:r>
        <w:rPr>
          <w:rFonts w:ascii="Malgun Gothic" w:eastAsia="Malgun Gothic" w:hAnsi="Malgun Gothic" w:cs="Malgun Gothic" w:hint="eastAsia"/>
          <w:lang w:eastAsia="ko-KR"/>
        </w:rPr>
        <w:t>보안</w:t>
      </w:r>
      <w:r>
        <w:rPr>
          <w:lang w:eastAsia="ko-KR"/>
        </w:rPr>
        <w:t xml:space="preserve"> </w:t>
      </w:r>
      <w:r>
        <w:rPr>
          <w:rFonts w:ascii="Malgun Gothic" w:eastAsia="Malgun Gothic" w:hAnsi="Malgun Gothic" w:cs="Malgun Gothic" w:hint="eastAsia"/>
          <w:lang w:eastAsia="ko-KR"/>
        </w:rPr>
        <w:t>주의사항</w:t>
      </w:r>
    </w:p>
    <w:p w14:paraId="483C8840" w14:textId="71FE0B01" w:rsidR="0068001E" w:rsidRPr="0032357D" w:rsidRDefault="00000000">
      <w:pPr>
        <w:rPr>
          <w:rFonts w:hint="eastAsia"/>
          <w:lang w:eastAsia="ko-KR"/>
        </w:rPr>
      </w:pPr>
      <w:r>
        <w:rPr>
          <w:lang w:eastAsia="ko-KR"/>
        </w:rPr>
        <w:t>운영 환경에서는 아래를 권장합니다.</w:t>
      </w:r>
    </w:p>
    <w:p w14:paraId="5543E12E" w14:textId="77777777" w:rsidR="0068001E" w:rsidRDefault="00000000">
      <w:pPr>
        <w:rPr>
          <w:lang w:eastAsia="ko-KR"/>
        </w:rPr>
      </w:pPr>
      <w:r>
        <w:rPr>
          <w:lang w:eastAsia="ko-KR"/>
        </w:rPr>
        <w:t>1. SNMP를 관리망에서만 허용합니다.</w:t>
      </w:r>
    </w:p>
    <w:p w14:paraId="28228B10" w14:textId="77777777" w:rsidR="0068001E" w:rsidRDefault="00000000">
      <w:pPr>
        <w:rPr>
          <w:lang w:eastAsia="ko-KR"/>
        </w:rPr>
      </w:pPr>
      <w:r>
        <w:rPr>
          <w:lang w:eastAsia="ko-KR"/>
        </w:rPr>
        <w:t>2. 방화벽에서 collector IP만 `161/UDP` 접근 가능하게 제한합니다.</w:t>
      </w:r>
    </w:p>
    <w:p w14:paraId="503DA720" w14:textId="77777777" w:rsidR="0068001E" w:rsidRDefault="00000000">
      <w:pPr>
        <w:rPr>
          <w:lang w:eastAsia="ko-KR"/>
        </w:rPr>
      </w:pPr>
      <w:r>
        <w:rPr>
          <w:lang w:eastAsia="ko-KR"/>
        </w:rPr>
        <w:t>3. community string을 `public`으로 두지 않습니다.</w:t>
      </w:r>
    </w:p>
    <w:p w14:paraId="684146F2" w14:textId="77777777" w:rsidR="0068001E" w:rsidRDefault="00000000">
      <w:pPr>
        <w:rPr>
          <w:lang w:eastAsia="ko-KR"/>
        </w:rPr>
      </w:pPr>
      <w:r>
        <w:rPr>
          <w:lang w:eastAsia="ko-KR"/>
        </w:rPr>
        <w:t>4. write community는 사용하지 않습니다.</w:t>
      </w:r>
    </w:p>
    <w:p w14:paraId="2B4BA754" w14:textId="77777777" w:rsidR="0068001E" w:rsidRDefault="00000000">
      <w:pPr>
        <w:rPr>
          <w:lang w:eastAsia="ko-KR"/>
        </w:rPr>
      </w:pPr>
      <w:r>
        <w:rPr>
          <w:lang w:eastAsia="ko-KR"/>
        </w:rPr>
        <w:t>5. 가능하면 SNMPv3를 사용합니다.</w:t>
      </w:r>
    </w:p>
    <w:p w14:paraId="2989FC2D" w14:textId="39F90E30" w:rsidR="0068001E" w:rsidRDefault="00000000">
      <w:pPr>
        <w:rPr>
          <w:rFonts w:hint="eastAsia"/>
          <w:lang w:eastAsia="ko-KR"/>
        </w:rPr>
      </w:pPr>
      <w:r>
        <w:rPr>
          <w:lang w:eastAsia="ko-KR"/>
        </w:rPr>
        <w:t>6. 인터넷에 SNMP 포트를 노출하지 않습니다.</w:t>
      </w:r>
    </w:p>
    <w:p w14:paraId="2D9C08FD" w14:textId="77777777" w:rsidR="0068001E" w:rsidRDefault="00000000">
      <w:pPr>
        <w:rPr>
          <w:lang w:eastAsia="ko-KR"/>
        </w:rPr>
      </w:pPr>
      <w:r>
        <w:rPr>
          <w:lang w:eastAsia="ko-KR"/>
        </w:rPr>
        <w:t>SNMP는 장비 정보, 인터페이스 정보, 프로세스 정보, 로컬 계정 정보 등을 노출할 수 있으므로 접근 제어가 중요합니다.</w:t>
      </w:r>
    </w:p>
    <w:p w14:paraId="5611A60E" w14:textId="77777777" w:rsidR="0068001E" w:rsidRDefault="0068001E">
      <w:pPr>
        <w:rPr>
          <w:lang w:eastAsia="ko-KR"/>
        </w:rPr>
      </w:pPr>
    </w:p>
    <w:p w14:paraId="492BEA0F" w14:textId="77777777" w:rsidR="0032357D" w:rsidRDefault="0032357D">
      <w:pPr>
        <w:rPr>
          <w:lang w:eastAsia="ko-KR"/>
        </w:rPr>
      </w:pPr>
    </w:p>
    <w:p w14:paraId="242784CE" w14:textId="77777777" w:rsidR="0032357D" w:rsidRDefault="0032357D">
      <w:pPr>
        <w:rPr>
          <w:lang w:eastAsia="ko-KR"/>
        </w:rPr>
      </w:pPr>
    </w:p>
    <w:p w14:paraId="7F720171" w14:textId="77777777" w:rsidR="0032357D" w:rsidRDefault="0032357D">
      <w:pPr>
        <w:rPr>
          <w:lang w:eastAsia="ko-KR"/>
        </w:rPr>
      </w:pPr>
    </w:p>
    <w:p w14:paraId="628A75F2" w14:textId="77777777" w:rsidR="0032357D" w:rsidRDefault="0032357D">
      <w:pPr>
        <w:rPr>
          <w:lang w:eastAsia="ko-KR"/>
        </w:rPr>
      </w:pPr>
    </w:p>
    <w:p w14:paraId="29EA3254" w14:textId="77777777" w:rsidR="0032357D" w:rsidRDefault="0032357D">
      <w:pPr>
        <w:rPr>
          <w:rFonts w:hint="eastAsia"/>
          <w:lang w:eastAsia="ko-KR"/>
        </w:rPr>
      </w:pPr>
    </w:p>
    <w:p w14:paraId="1CD9B6F0" w14:textId="22A225C6" w:rsidR="0068001E" w:rsidRDefault="00000000" w:rsidP="0032357D">
      <w:pPr>
        <w:pStyle w:val="21"/>
        <w:rPr>
          <w:rFonts w:hint="eastAsia"/>
          <w:lang w:eastAsia="ko-KR"/>
        </w:rPr>
      </w:pPr>
      <w:r>
        <w:rPr>
          <w:rFonts w:ascii="Malgun Gothic" w:eastAsia="Malgun Gothic" w:hAnsi="Malgun Gothic" w:cs="Malgun Gothic" w:hint="eastAsia"/>
          <w:lang w:eastAsia="ko-KR"/>
        </w:rPr>
        <w:lastRenderedPageBreak/>
        <w:t>이</w:t>
      </w:r>
      <w:r>
        <w:rPr>
          <w:lang w:eastAsia="ko-KR"/>
        </w:rPr>
        <w:t xml:space="preserve"> </w:t>
      </w:r>
      <w:r>
        <w:rPr>
          <w:rFonts w:ascii="Malgun Gothic" w:eastAsia="Malgun Gothic" w:hAnsi="Malgun Gothic" w:cs="Malgun Gothic" w:hint="eastAsia"/>
          <w:lang w:eastAsia="ko-KR"/>
        </w:rPr>
        <w:t>프로젝트에서의</w:t>
      </w:r>
      <w:r>
        <w:rPr>
          <w:lang w:eastAsia="ko-KR"/>
        </w:rPr>
        <w:t xml:space="preserve"> </w:t>
      </w:r>
      <w:r>
        <w:rPr>
          <w:rFonts w:ascii="Malgun Gothic" w:eastAsia="Malgun Gothic" w:hAnsi="Malgun Gothic" w:cs="Malgun Gothic" w:hint="eastAsia"/>
          <w:lang w:eastAsia="ko-KR"/>
        </w:rPr>
        <w:t>흐름</w:t>
      </w:r>
    </w:p>
    <w:p w14:paraId="674BC703" w14:textId="77777777" w:rsidR="0068001E" w:rsidRDefault="00000000">
      <w:pPr>
        <w:rPr>
          <w:lang w:eastAsia="ko-KR"/>
        </w:rPr>
      </w:pPr>
      <w:r>
        <w:rPr>
          <w:lang w:eastAsia="ko-KR"/>
        </w:rPr>
        <w:t>이 프로젝트의 동작 흐름은 다음과 같습니다.</w:t>
      </w:r>
    </w:p>
    <w:p w14:paraId="611EB646" w14:textId="77777777" w:rsidR="0068001E" w:rsidRPr="0032357D" w:rsidRDefault="0068001E">
      <w:pPr>
        <w:rPr>
          <w:lang w:eastAsia="ko-KR"/>
        </w:rPr>
      </w:pPr>
    </w:p>
    <w:p w14:paraId="724382C1" w14:textId="77777777" w:rsidR="0068001E" w:rsidRDefault="00000000">
      <w:r>
        <w:rPr>
          <w:rFonts w:ascii="Consolas" w:hAnsi="Consolas"/>
          <w:sz w:val="18"/>
        </w:rPr>
        <w:t>Browser</w:t>
      </w:r>
      <w:r>
        <w:rPr>
          <w:rFonts w:ascii="Consolas" w:hAnsi="Consolas"/>
          <w:sz w:val="18"/>
        </w:rPr>
        <w:br/>
        <w:t xml:space="preserve">  |</w:t>
      </w:r>
      <w:r>
        <w:rPr>
          <w:rFonts w:ascii="Consolas" w:hAnsi="Consolas"/>
          <w:sz w:val="18"/>
        </w:rPr>
        <w:br/>
        <w:t xml:space="preserve">  | GET /</w:t>
      </w:r>
      <w:r>
        <w:rPr>
          <w:rFonts w:ascii="Consolas" w:hAnsi="Consolas"/>
          <w:sz w:val="18"/>
        </w:rPr>
        <w:br/>
        <w:t xml:space="preserve">  v</w:t>
      </w:r>
      <w:r>
        <w:rPr>
          <w:rFonts w:ascii="Consolas" w:hAnsi="Consolas"/>
          <w:sz w:val="18"/>
        </w:rPr>
        <w:br/>
        <w:t>app.py HTTP server</w:t>
      </w:r>
      <w:r>
        <w:rPr>
          <w:rFonts w:ascii="Consolas" w:hAnsi="Consolas"/>
          <w:sz w:val="18"/>
        </w:rPr>
        <w:br/>
        <w:t xml:space="preserve">  |</w:t>
      </w:r>
      <w:r>
        <w:rPr>
          <w:rFonts w:ascii="Consolas" w:hAnsi="Consolas"/>
          <w:sz w:val="18"/>
        </w:rPr>
        <w:br/>
        <w:t xml:space="preserve">  | GET /api/metrics</w:t>
      </w:r>
      <w:r>
        <w:rPr>
          <w:rFonts w:ascii="Consolas" w:hAnsi="Consolas"/>
          <w:sz w:val="18"/>
        </w:rPr>
        <w:br/>
        <w:t xml:space="preserve">  v</w:t>
      </w:r>
      <w:r>
        <w:rPr>
          <w:rFonts w:ascii="Consolas" w:hAnsi="Consolas"/>
          <w:sz w:val="18"/>
        </w:rPr>
        <w:br/>
        <w:t>collect_</w:t>
      </w:r>
      <w:proofErr w:type="gramStart"/>
      <w:r>
        <w:rPr>
          <w:rFonts w:ascii="Consolas" w:hAnsi="Consolas"/>
          <w:sz w:val="18"/>
        </w:rPr>
        <w:t>metrics(</w:t>
      </w:r>
      <w:proofErr w:type="gramEnd"/>
      <w:r>
        <w:rPr>
          <w:rFonts w:ascii="Consolas" w:hAnsi="Consolas"/>
          <w:sz w:val="18"/>
        </w:rPr>
        <w:t>)</w:t>
      </w:r>
      <w:r>
        <w:rPr>
          <w:rFonts w:ascii="Consolas" w:hAnsi="Consolas"/>
          <w:sz w:val="18"/>
        </w:rPr>
        <w:br/>
        <w:t xml:space="preserve">  |</w:t>
      </w:r>
      <w:r>
        <w:rPr>
          <w:rFonts w:ascii="Consolas" w:hAnsi="Consolas"/>
          <w:sz w:val="18"/>
        </w:rPr>
        <w:br/>
        <w:t xml:space="preserve">  | SNMP GET/WALK</w:t>
      </w:r>
      <w:r>
        <w:rPr>
          <w:rFonts w:ascii="Consolas" w:hAnsi="Consolas"/>
          <w:sz w:val="18"/>
        </w:rPr>
        <w:br/>
        <w:t xml:space="preserve">  v</w:t>
      </w:r>
      <w:r>
        <w:rPr>
          <w:rFonts w:ascii="Consolas" w:hAnsi="Consolas"/>
          <w:sz w:val="18"/>
        </w:rPr>
        <w:br/>
        <w:t>192.168.50.38:161</w:t>
      </w:r>
      <w:r>
        <w:rPr>
          <w:rFonts w:ascii="Consolas" w:hAnsi="Consolas"/>
          <w:sz w:val="18"/>
        </w:rPr>
        <w:br/>
        <w:t xml:space="preserve">  |</w:t>
      </w:r>
      <w:r>
        <w:rPr>
          <w:rFonts w:ascii="Consolas" w:hAnsi="Consolas"/>
          <w:sz w:val="18"/>
        </w:rPr>
        <w:br/>
        <w:t xml:space="preserve">  | SNMP response</w:t>
      </w:r>
      <w:r>
        <w:rPr>
          <w:rFonts w:ascii="Consolas" w:hAnsi="Consolas"/>
          <w:sz w:val="18"/>
        </w:rPr>
        <w:br/>
        <w:t xml:space="preserve">  v</w:t>
      </w:r>
      <w:r>
        <w:rPr>
          <w:rFonts w:ascii="Consolas" w:hAnsi="Consolas"/>
          <w:sz w:val="18"/>
        </w:rPr>
        <w:br/>
        <w:t>JSON response</w:t>
      </w:r>
      <w:r>
        <w:rPr>
          <w:rFonts w:ascii="Consolas" w:hAnsi="Consolas"/>
          <w:sz w:val="18"/>
        </w:rPr>
        <w:br/>
        <w:t xml:space="preserve">  |</w:t>
      </w:r>
      <w:r>
        <w:rPr>
          <w:rFonts w:ascii="Consolas" w:hAnsi="Consolas"/>
          <w:sz w:val="18"/>
        </w:rPr>
        <w:br/>
        <w:t xml:space="preserve">  v</w:t>
      </w:r>
      <w:r>
        <w:rPr>
          <w:rFonts w:ascii="Consolas" w:hAnsi="Consolas"/>
          <w:sz w:val="18"/>
        </w:rPr>
        <w:br/>
        <w:t>static/index.html dashboard</w:t>
      </w:r>
    </w:p>
    <w:p w14:paraId="22FC1276" w14:textId="77777777" w:rsidR="0068001E" w:rsidRDefault="0068001E"/>
    <w:p w14:paraId="3B5D0585" w14:textId="77777777" w:rsidR="0068001E" w:rsidRDefault="00000000">
      <w:r>
        <w:t>주요 파일:</w:t>
      </w:r>
    </w:p>
    <w:p w14:paraId="7AA9922F" w14:textId="77777777" w:rsidR="0068001E" w:rsidRDefault="0068001E"/>
    <w:p w14:paraId="565A113B" w14:textId="77777777" w:rsidR="0068001E" w:rsidRDefault="00000000">
      <w:pPr>
        <w:pStyle w:val="a0"/>
      </w:pPr>
      <w:r>
        <w:t>[app.py](./app.py): 웹 서버와 JSON API</w:t>
      </w:r>
    </w:p>
    <w:p w14:paraId="5853DD86" w14:textId="77777777" w:rsidR="0068001E" w:rsidRDefault="00000000">
      <w:pPr>
        <w:pStyle w:val="a0"/>
      </w:pPr>
      <w:r>
        <w:t>[main.py](./main.py): 핵심 SNMP GET/WALK 함수</w:t>
      </w:r>
    </w:p>
    <w:p w14:paraId="24663666" w14:textId="77777777" w:rsidR="0068001E" w:rsidRDefault="00000000">
      <w:pPr>
        <w:pStyle w:val="a0"/>
      </w:pPr>
      <w:r>
        <w:t>[explore.py](./explore.py): 추가 SNMP table 탐색</w:t>
      </w:r>
    </w:p>
    <w:p w14:paraId="00419CEF" w14:textId="77777777" w:rsidR="0068001E" w:rsidRDefault="00000000">
      <w:pPr>
        <w:pStyle w:val="a0"/>
      </w:pPr>
      <w:r>
        <w:t>[static/index.html](./static/index.html): 대시보드 화면</w:t>
      </w:r>
    </w:p>
    <w:p w14:paraId="702E20F0" w14:textId="77777777" w:rsidR="0068001E" w:rsidRDefault="0068001E">
      <w:pPr>
        <w:rPr>
          <w:lang w:eastAsia="ko-KR"/>
        </w:rPr>
      </w:pPr>
    </w:p>
    <w:p w14:paraId="148698BA" w14:textId="77777777" w:rsidR="0032357D" w:rsidRDefault="0032357D">
      <w:pPr>
        <w:rPr>
          <w:lang w:eastAsia="ko-KR"/>
        </w:rPr>
      </w:pPr>
    </w:p>
    <w:p w14:paraId="65ED35B7" w14:textId="77777777" w:rsidR="0032357D" w:rsidRDefault="0032357D">
      <w:pPr>
        <w:rPr>
          <w:rFonts w:hint="eastAsia"/>
          <w:lang w:eastAsia="ko-KR"/>
        </w:rPr>
      </w:pPr>
    </w:p>
    <w:p w14:paraId="3FD19535" w14:textId="5832940E" w:rsidR="0068001E" w:rsidRDefault="00000000" w:rsidP="0032357D">
      <w:pPr>
        <w:pStyle w:val="21"/>
        <w:rPr>
          <w:rFonts w:hint="eastAsia"/>
          <w:lang w:eastAsia="ko-KR"/>
        </w:rPr>
      </w:pPr>
      <w:proofErr w:type="spellStart"/>
      <w:r>
        <w:rPr>
          <w:rFonts w:ascii="Malgun Gothic" w:eastAsia="Malgun Gothic" w:hAnsi="Malgun Gothic" w:cs="Malgun Gothic" w:hint="eastAsia"/>
        </w:rPr>
        <w:lastRenderedPageBreak/>
        <w:t>관련</w:t>
      </w:r>
      <w:proofErr w:type="spellEnd"/>
      <w:r>
        <w:t xml:space="preserve"> </w:t>
      </w:r>
      <w:proofErr w:type="spellStart"/>
      <w:r>
        <w:rPr>
          <w:rFonts w:ascii="Malgun Gothic" w:eastAsia="Malgun Gothic" w:hAnsi="Malgun Gothic" w:cs="Malgun Gothic" w:hint="eastAsia"/>
        </w:rPr>
        <w:t>명령</w:t>
      </w:r>
      <w:proofErr w:type="spellEnd"/>
    </w:p>
    <w:p w14:paraId="07E216D2" w14:textId="2766D07A" w:rsidR="0068001E" w:rsidRDefault="00000000">
      <w:pPr>
        <w:rPr>
          <w:rFonts w:hint="eastAsia"/>
          <w:lang w:eastAsia="ko-KR"/>
        </w:rPr>
      </w:pPr>
      <w:r>
        <w:t xml:space="preserve">웹 </w:t>
      </w:r>
      <w:proofErr w:type="spellStart"/>
      <w:r>
        <w:t>대시보드</w:t>
      </w:r>
      <w:proofErr w:type="spellEnd"/>
      <w:r>
        <w:t xml:space="preserve"> </w:t>
      </w:r>
      <w:proofErr w:type="spellStart"/>
      <w:r>
        <w:t>실행</w:t>
      </w:r>
      <w:proofErr w:type="spellEnd"/>
      <w:r>
        <w:t>:</w:t>
      </w:r>
    </w:p>
    <w:p w14:paraId="0B39CE52" w14:textId="2E58A7AC" w:rsidR="0068001E" w:rsidRDefault="00000000">
      <w:pPr>
        <w:rPr>
          <w:rFonts w:hint="eastAsia"/>
          <w:lang w:eastAsia="ko-KR"/>
        </w:rPr>
      </w:pPr>
      <w:proofErr w:type="gramStart"/>
      <w:r>
        <w:rPr>
          <w:rFonts w:ascii="Consolas" w:hAnsi="Consolas"/>
          <w:sz w:val="18"/>
        </w:rPr>
        <w:t>python .</w:t>
      </w:r>
      <w:proofErr w:type="gramEnd"/>
      <w:r>
        <w:rPr>
          <w:rFonts w:ascii="Consolas" w:hAnsi="Consolas"/>
          <w:sz w:val="18"/>
        </w:rPr>
        <w:t>\app.py --host 127.0.0.1 --port 8081</w:t>
      </w:r>
    </w:p>
    <w:p w14:paraId="59DDF61B" w14:textId="1A2532AD" w:rsidR="0068001E" w:rsidRDefault="00000000">
      <w:pPr>
        <w:rPr>
          <w:rFonts w:hint="eastAsia"/>
          <w:lang w:eastAsia="ko-KR"/>
        </w:rPr>
      </w:pPr>
      <w:r>
        <w:rPr>
          <w:lang w:eastAsia="ko-KR"/>
        </w:rPr>
        <w:t>브라우저 접속:</w:t>
      </w:r>
    </w:p>
    <w:p w14:paraId="6A112A23" w14:textId="2015CB60" w:rsidR="0068001E" w:rsidRDefault="00000000">
      <w:pPr>
        <w:rPr>
          <w:rFonts w:hint="eastAsia"/>
          <w:lang w:eastAsia="ko-KR"/>
        </w:rPr>
      </w:pPr>
      <w:r>
        <w:rPr>
          <w:rFonts w:ascii="Consolas" w:hAnsi="Consolas"/>
          <w:sz w:val="18"/>
          <w:lang w:eastAsia="ko-KR"/>
        </w:rPr>
        <w:t>http://127.0.0.1:8081/</w:t>
      </w:r>
    </w:p>
    <w:p w14:paraId="6F3E6C04" w14:textId="7F27E203" w:rsidR="0068001E" w:rsidRDefault="00000000">
      <w:pPr>
        <w:rPr>
          <w:rFonts w:hint="eastAsia"/>
          <w:lang w:eastAsia="ko-KR"/>
        </w:rPr>
      </w:pPr>
      <w:r>
        <w:t xml:space="preserve">JSON API </w:t>
      </w:r>
      <w:proofErr w:type="spellStart"/>
      <w:r>
        <w:t>확인</w:t>
      </w:r>
      <w:proofErr w:type="spellEnd"/>
      <w:r>
        <w:t>:</w:t>
      </w:r>
    </w:p>
    <w:p w14:paraId="726F23AC" w14:textId="38167983" w:rsidR="0068001E" w:rsidRDefault="00000000">
      <w:pPr>
        <w:rPr>
          <w:rFonts w:hint="eastAsia"/>
          <w:lang w:eastAsia="ko-KR"/>
        </w:rPr>
      </w:pPr>
      <w:r>
        <w:rPr>
          <w:rFonts w:ascii="Consolas" w:hAnsi="Consolas"/>
          <w:sz w:val="18"/>
        </w:rPr>
        <w:t>Invoke-</w:t>
      </w:r>
      <w:proofErr w:type="spellStart"/>
      <w:r>
        <w:rPr>
          <w:rFonts w:ascii="Consolas" w:hAnsi="Consolas"/>
          <w:sz w:val="18"/>
        </w:rPr>
        <w:t>WebRequest</w:t>
      </w:r>
      <w:proofErr w:type="spellEnd"/>
      <w:r>
        <w:rPr>
          <w:rFonts w:ascii="Consolas" w:hAnsi="Consolas"/>
          <w:sz w:val="18"/>
        </w:rPr>
        <w:t xml:space="preserve"> -Uri http://127.0.0.1:8081/api/metrics -</w:t>
      </w:r>
      <w:proofErr w:type="spellStart"/>
      <w:r>
        <w:rPr>
          <w:rFonts w:ascii="Consolas" w:hAnsi="Consolas"/>
          <w:sz w:val="18"/>
        </w:rPr>
        <w:t>UseBasicParsing</w:t>
      </w:r>
      <w:proofErr w:type="spellEnd"/>
    </w:p>
    <w:p w14:paraId="3D58B3A6" w14:textId="51406A22" w:rsidR="0068001E" w:rsidRDefault="00000000">
      <w:pPr>
        <w:rPr>
          <w:rFonts w:hint="eastAsia"/>
          <w:lang w:eastAsia="ko-KR"/>
        </w:rPr>
      </w:pPr>
      <w:r>
        <w:rPr>
          <w:lang w:eastAsia="ko-KR"/>
        </w:rPr>
        <w:t>콘솔에서 핵심 항목 확인:</w:t>
      </w:r>
    </w:p>
    <w:p w14:paraId="41FB3EF9" w14:textId="2F34887F" w:rsidR="0068001E" w:rsidRDefault="00000000">
      <w:pPr>
        <w:rPr>
          <w:rFonts w:hint="eastAsia"/>
          <w:lang w:eastAsia="ko-KR"/>
        </w:rPr>
      </w:pPr>
      <w:proofErr w:type="gramStart"/>
      <w:r>
        <w:rPr>
          <w:rFonts w:ascii="Consolas" w:hAnsi="Consolas"/>
          <w:sz w:val="18"/>
        </w:rPr>
        <w:t>python .</w:t>
      </w:r>
      <w:proofErr w:type="gramEnd"/>
      <w:r>
        <w:rPr>
          <w:rFonts w:ascii="Consolas" w:hAnsi="Consolas"/>
          <w:sz w:val="18"/>
        </w:rPr>
        <w:t>\main.py</w:t>
      </w:r>
    </w:p>
    <w:p w14:paraId="794F9F88" w14:textId="0D654A6E" w:rsidR="0068001E" w:rsidRDefault="00000000">
      <w:pPr>
        <w:rPr>
          <w:rFonts w:hint="eastAsia"/>
          <w:lang w:eastAsia="ko-KR"/>
        </w:rPr>
      </w:pPr>
      <w:r>
        <w:rPr>
          <w:lang w:eastAsia="ko-KR"/>
        </w:rPr>
        <w:t>추가 SNMP 데이터 탐색:</w:t>
      </w:r>
    </w:p>
    <w:p w14:paraId="7EA81CBD" w14:textId="77777777" w:rsidR="0068001E" w:rsidRDefault="00000000">
      <w:pPr>
        <w:rPr>
          <w:lang w:eastAsia="ko-KR"/>
        </w:rPr>
      </w:pPr>
      <w:proofErr w:type="gramStart"/>
      <w:r>
        <w:rPr>
          <w:rFonts w:ascii="Consolas" w:hAnsi="Consolas"/>
          <w:sz w:val="18"/>
          <w:lang w:eastAsia="ko-KR"/>
        </w:rPr>
        <w:t>python .</w:t>
      </w:r>
      <w:proofErr w:type="gramEnd"/>
      <w:r>
        <w:rPr>
          <w:rFonts w:ascii="Consolas" w:hAnsi="Consolas"/>
          <w:sz w:val="18"/>
          <w:lang w:eastAsia="ko-KR"/>
        </w:rPr>
        <w:t>\explore.py</w:t>
      </w:r>
    </w:p>
    <w:p w14:paraId="12637413" w14:textId="77777777" w:rsidR="0068001E" w:rsidRDefault="0068001E">
      <w:pPr>
        <w:rPr>
          <w:lang w:eastAsia="ko-KR"/>
        </w:rPr>
      </w:pPr>
    </w:p>
    <w:p w14:paraId="0C68C8A9" w14:textId="77777777" w:rsidR="0068001E" w:rsidRDefault="00000000">
      <w:pPr>
        <w:pStyle w:val="21"/>
        <w:rPr>
          <w:lang w:eastAsia="ko-KR"/>
        </w:rPr>
      </w:pPr>
      <w:r>
        <w:rPr>
          <w:lang w:eastAsia="ko-KR"/>
        </w:rPr>
        <w:t>요약</w:t>
      </w:r>
    </w:p>
    <w:p w14:paraId="2AE6A103" w14:textId="77777777" w:rsidR="0068001E" w:rsidRDefault="0068001E">
      <w:pPr>
        <w:rPr>
          <w:lang w:eastAsia="ko-KR"/>
        </w:rPr>
      </w:pPr>
    </w:p>
    <w:p w14:paraId="768CF730" w14:textId="01E50CB8" w:rsidR="0068001E" w:rsidRDefault="00000000">
      <w:pPr>
        <w:rPr>
          <w:rFonts w:hint="eastAsia"/>
          <w:lang w:eastAsia="ko-KR"/>
        </w:rPr>
      </w:pPr>
      <w:r>
        <w:rPr>
          <w:lang w:eastAsia="ko-KR"/>
        </w:rPr>
        <w:t>SNMP는 "agent가 제공하는 OID 값을 manager가 주기적으로 조회하는 프로토콜"입니다. 단순하고 오래됐지만, 네트워크 장비 모니터링에서는 여전히 표준입니다.</w:t>
      </w:r>
    </w:p>
    <w:p w14:paraId="18F3E872" w14:textId="77777777" w:rsidR="0068001E" w:rsidRDefault="00000000">
      <w:pPr>
        <w:rPr>
          <w:lang w:eastAsia="ko-KR"/>
        </w:rPr>
      </w:pPr>
      <w:r>
        <w:rPr>
          <w:lang w:eastAsia="ko-KR"/>
        </w:rPr>
        <w:t>이 프로젝트에서는 SNMPv2c로 Windows PC의 상태를 수집하고 웹 화면에 표시합니다. CPU, 메모리, 디스크, 네트워크 같은 기본 지표는 잘 가져올 수 있지만, GPU/온도/이벤트 로그처럼 현대적인 Windows 상세 지표는 SNMP만으로는 부족합니다.</w:t>
      </w:r>
    </w:p>
    <w:p w14:paraId="60292891" w14:textId="77777777" w:rsidR="0068001E" w:rsidRDefault="00000000">
      <w:pPr>
        <w:rPr>
          <w:lang w:eastAsia="ko-KR"/>
        </w:rPr>
      </w:pPr>
      <w:r>
        <w:rPr>
          <w:lang w:eastAsia="ko-KR"/>
        </w:rPr>
        <w:br w:type="page"/>
      </w:r>
    </w:p>
    <w:p w14:paraId="260623A3" w14:textId="77777777" w:rsidR="0068001E" w:rsidRDefault="00000000">
      <w:pPr>
        <w:pStyle w:val="1"/>
        <w:rPr>
          <w:lang w:eastAsia="ko-KR"/>
        </w:rPr>
      </w:pPr>
      <w:r>
        <w:rPr>
          <w:lang w:eastAsia="ko-KR"/>
        </w:rPr>
        <w:lastRenderedPageBreak/>
        <w:t>결론</w:t>
      </w:r>
    </w:p>
    <w:p w14:paraId="5491D957" w14:textId="77777777" w:rsidR="0068001E" w:rsidRDefault="00000000">
      <w:pPr>
        <w:rPr>
          <w:lang w:eastAsia="ko-KR"/>
        </w:rPr>
      </w:pPr>
      <w:r>
        <w:rPr>
          <w:b/>
          <w:lang w:eastAsia="ko-KR"/>
        </w:rPr>
        <w:t xml:space="preserve">SNMP는 단순하고 범용성이 높은 네트워크 모니터링 프로토콜이며, Windows 환경에서도 CPU, 메모리, 디스크, 네트워크 상태 같은 기본 지표를 효율적으로 수집할 수 있다. 다만 GPU, 이벤트 로그, 온도 같은 현대적 </w:t>
      </w:r>
      <w:proofErr w:type="spellStart"/>
      <w:r>
        <w:rPr>
          <w:b/>
          <w:lang w:eastAsia="ko-KR"/>
        </w:rPr>
        <w:t>메트릭은</w:t>
      </w:r>
      <w:proofErr w:type="spellEnd"/>
      <w:r>
        <w:rPr>
          <w:b/>
          <w:lang w:eastAsia="ko-KR"/>
        </w:rPr>
        <w:t xml:space="preserve"> 제한적이므로 WMI 또는 exporter 기반 시스템과 병행 사용이 권장된다.</w:t>
      </w:r>
    </w:p>
    <w:sectPr w:rsidR="0068001E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60409020205020404"/>
    <w:charset w:val="00"/>
    <w:family w:val="auto"/>
    <w:pitch w:val="variable"/>
    <w:sig w:usb0="00000003" w:usb1="00000000" w:usb2="00000000" w:usb3="00000000" w:csb0="00000001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30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20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735587008">
    <w:abstractNumId w:val="8"/>
  </w:num>
  <w:num w:numId="2" w16cid:durableId="901595420">
    <w:abstractNumId w:val="6"/>
  </w:num>
  <w:num w:numId="3" w16cid:durableId="1905139402">
    <w:abstractNumId w:val="5"/>
  </w:num>
  <w:num w:numId="4" w16cid:durableId="267280587">
    <w:abstractNumId w:val="4"/>
  </w:num>
  <w:num w:numId="5" w16cid:durableId="1524516731">
    <w:abstractNumId w:val="7"/>
  </w:num>
  <w:num w:numId="6" w16cid:durableId="22020181">
    <w:abstractNumId w:val="3"/>
  </w:num>
  <w:num w:numId="7" w16cid:durableId="220989958">
    <w:abstractNumId w:val="2"/>
  </w:num>
  <w:num w:numId="8" w16cid:durableId="264845704">
    <w:abstractNumId w:val="1"/>
  </w:num>
  <w:num w:numId="9" w16cid:durableId="135168585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bordersDoNotSurroundHeader/>
  <w:bordersDoNotSurroundFooter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15074B"/>
    <w:rsid w:val="0029639D"/>
    <w:rsid w:val="0032357D"/>
    <w:rsid w:val="00326F90"/>
    <w:rsid w:val="0068001E"/>
    <w:rsid w:val="00AA183C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1A2FF31"/>
  <w14:defaultImageDpi w14:val="300"/>
  <w15:docId w15:val="{75E91F03-A211-4E96-BEC4-90B3572DB3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1">
    <w:name w:val="Normal"/>
    <w:qFormat/>
    <w:rsid w:val="00FC693F"/>
    <w:rPr>
      <w:rFonts w:ascii="Malgun Gothic" w:eastAsia="Malgun Gothic" w:hAnsi="Malgun Gothic"/>
      <w:sz w:val="21"/>
    </w:rPr>
  </w:style>
  <w:style w:type="paragraph" w:styleId="1">
    <w:name w:val="heading 1"/>
    <w:basedOn w:val="a1"/>
    <w:next w:val="a1"/>
    <w:link w:val="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1">
    <w:name w:val="heading 2"/>
    <w:basedOn w:val="a1"/>
    <w:next w:val="a1"/>
    <w:link w:val="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1">
    <w:name w:val="heading 3"/>
    <w:basedOn w:val="a1"/>
    <w:next w:val="a1"/>
    <w:link w:val="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1"/>
    <w:next w:val="a1"/>
    <w:link w:val="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1"/>
    <w:next w:val="a1"/>
    <w:link w:val="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1"/>
    <w:next w:val="a1"/>
    <w:link w:val="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1"/>
    <w:next w:val="a1"/>
    <w:link w:val="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1"/>
    <w:next w:val="a1"/>
    <w:link w:val="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1"/>
    <w:next w:val="a1"/>
    <w:link w:val="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">
    <w:name w:val="머리글 Char"/>
    <w:basedOn w:val="a2"/>
    <w:link w:val="a5"/>
    <w:uiPriority w:val="99"/>
    <w:rsid w:val="00E618BF"/>
  </w:style>
  <w:style w:type="paragraph" w:styleId="a6">
    <w:name w:val="footer"/>
    <w:basedOn w:val="a1"/>
    <w:link w:val="Char0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0">
    <w:name w:val="바닥글 Char"/>
    <w:basedOn w:val="a2"/>
    <w:link w:val="a6"/>
    <w:uiPriority w:val="99"/>
    <w:rsid w:val="00E618BF"/>
  </w:style>
  <w:style w:type="paragraph" w:styleId="a7">
    <w:name w:val="No Spacing"/>
    <w:uiPriority w:val="1"/>
    <w:qFormat/>
    <w:rsid w:val="00FC693F"/>
    <w:pPr>
      <w:spacing w:after="0" w:line="240" w:lineRule="auto"/>
    </w:pPr>
  </w:style>
  <w:style w:type="character" w:customStyle="1" w:styleId="1Char">
    <w:name w:val="제목 1 Char"/>
    <w:basedOn w:val="a2"/>
    <w:link w:val="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Char">
    <w:name w:val="제목 2 Char"/>
    <w:basedOn w:val="a2"/>
    <w:link w:val="2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Char">
    <w:name w:val="제목 3 Char"/>
    <w:basedOn w:val="a2"/>
    <w:link w:val="3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8">
    <w:name w:val="Title"/>
    <w:basedOn w:val="a1"/>
    <w:next w:val="a1"/>
    <w:link w:val="Char1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Char1">
    <w:name w:val="제목 Char"/>
    <w:basedOn w:val="a2"/>
    <w:link w:val="a8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9">
    <w:name w:val="Subtitle"/>
    <w:basedOn w:val="a1"/>
    <w:next w:val="a1"/>
    <w:link w:val="Char2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Char2">
    <w:name w:val="부제 Char"/>
    <w:basedOn w:val="a2"/>
    <w:link w:val="a9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a">
    <w:name w:val="List Paragraph"/>
    <w:basedOn w:val="a1"/>
    <w:uiPriority w:val="34"/>
    <w:qFormat/>
    <w:rsid w:val="00FC693F"/>
    <w:pPr>
      <w:ind w:left="720"/>
      <w:contextualSpacing/>
    </w:pPr>
  </w:style>
  <w:style w:type="paragraph" w:styleId="ab">
    <w:name w:val="Body Text"/>
    <w:basedOn w:val="a1"/>
    <w:link w:val="Char3"/>
    <w:uiPriority w:val="99"/>
    <w:unhideWhenUsed/>
    <w:rsid w:val="00AA1D8D"/>
    <w:pPr>
      <w:spacing w:after="120"/>
    </w:pPr>
  </w:style>
  <w:style w:type="character" w:customStyle="1" w:styleId="Char3">
    <w:name w:val="본문 Char"/>
    <w:basedOn w:val="a2"/>
    <w:link w:val="ab"/>
    <w:uiPriority w:val="99"/>
    <w:rsid w:val="00AA1D8D"/>
  </w:style>
  <w:style w:type="paragraph" w:styleId="22">
    <w:name w:val="Body Text 2"/>
    <w:basedOn w:val="a1"/>
    <w:link w:val="2Char0"/>
    <w:uiPriority w:val="99"/>
    <w:unhideWhenUsed/>
    <w:rsid w:val="00AA1D8D"/>
    <w:pPr>
      <w:spacing w:after="120" w:line="480" w:lineRule="auto"/>
    </w:pPr>
  </w:style>
  <w:style w:type="character" w:customStyle="1" w:styleId="2Char0">
    <w:name w:val="본문 2 Char"/>
    <w:basedOn w:val="a2"/>
    <w:link w:val="22"/>
    <w:uiPriority w:val="99"/>
    <w:rsid w:val="00AA1D8D"/>
  </w:style>
  <w:style w:type="paragraph" w:styleId="32">
    <w:name w:val="Body Text 3"/>
    <w:basedOn w:val="a1"/>
    <w:link w:val="3Char0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3Char0">
    <w:name w:val="본문 3 Char"/>
    <w:basedOn w:val="a2"/>
    <w:link w:val="32"/>
    <w:uiPriority w:val="99"/>
    <w:rsid w:val="00AA1D8D"/>
    <w:rPr>
      <w:sz w:val="16"/>
      <w:szCs w:val="16"/>
    </w:rPr>
  </w:style>
  <w:style w:type="paragraph" w:styleId="ac">
    <w:name w:val="List"/>
    <w:basedOn w:val="a1"/>
    <w:uiPriority w:val="99"/>
    <w:unhideWhenUsed/>
    <w:rsid w:val="00AA1D8D"/>
    <w:pPr>
      <w:ind w:left="360" w:hanging="360"/>
      <w:contextualSpacing/>
    </w:pPr>
  </w:style>
  <w:style w:type="paragraph" w:styleId="23">
    <w:name w:val="List 2"/>
    <w:basedOn w:val="a1"/>
    <w:uiPriority w:val="99"/>
    <w:unhideWhenUsed/>
    <w:rsid w:val="00326F90"/>
    <w:pPr>
      <w:ind w:left="720" w:hanging="360"/>
      <w:contextualSpacing/>
    </w:pPr>
  </w:style>
  <w:style w:type="paragraph" w:styleId="33">
    <w:name w:val="List 3"/>
    <w:basedOn w:val="a1"/>
    <w:uiPriority w:val="99"/>
    <w:unhideWhenUsed/>
    <w:rsid w:val="00326F90"/>
    <w:pPr>
      <w:ind w:left="1080" w:hanging="360"/>
      <w:contextualSpacing/>
    </w:pPr>
  </w:style>
  <w:style w:type="paragraph" w:styleId="a0">
    <w:name w:val="List Bullet"/>
    <w:basedOn w:val="a1"/>
    <w:uiPriority w:val="99"/>
    <w:unhideWhenUsed/>
    <w:rsid w:val="00326F90"/>
    <w:pPr>
      <w:numPr>
        <w:numId w:val="1"/>
      </w:numPr>
      <w:contextualSpacing/>
    </w:pPr>
  </w:style>
  <w:style w:type="paragraph" w:styleId="20">
    <w:name w:val="List Bullet 2"/>
    <w:basedOn w:val="a1"/>
    <w:uiPriority w:val="99"/>
    <w:unhideWhenUsed/>
    <w:rsid w:val="00326F90"/>
    <w:pPr>
      <w:numPr>
        <w:numId w:val="2"/>
      </w:numPr>
      <w:contextualSpacing/>
    </w:pPr>
  </w:style>
  <w:style w:type="paragraph" w:styleId="30">
    <w:name w:val="List Bullet 3"/>
    <w:basedOn w:val="a1"/>
    <w:uiPriority w:val="99"/>
    <w:unhideWhenUsed/>
    <w:rsid w:val="00326F90"/>
    <w:pPr>
      <w:numPr>
        <w:numId w:val="3"/>
      </w:numPr>
      <w:contextualSpacing/>
    </w:pPr>
  </w:style>
  <w:style w:type="paragraph" w:styleId="a">
    <w:name w:val="List Number"/>
    <w:basedOn w:val="a1"/>
    <w:uiPriority w:val="99"/>
    <w:unhideWhenUsed/>
    <w:rsid w:val="00326F90"/>
    <w:pPr>
      <w:numPr>
        <w:numId w:val="5"/>
      </w:numPr>
      <w:contextualSpacing/>
    </w:pPr>
  </w:style>
  <w:style w:type="paragraph" w:styleId="2">
    <w:name w:val="List Number 2"/>
    <w:basedOn w:val="a1"/>
    <w:uiPriority w:val="99"/>
    <w:unhideWhenUsed/>
    <w:rsid w:val="0029639D"/>
    <w:pPr>
      <w:numPr>
        <w:numId w:val="6"/>
      </w:numPr>
      <w:contextualSpacing/>
    </w:pPr>
  </w:style>
  <w:style w:type="paragraph" w:styleId="3">
    <w:name w:val="List Number 3"/>
    <w:basedOn w:val="a1"/>
    <w:uiPriority w:val="99"/>
    <w:unhideWhenUsed/>
    <w:rsid w:val="0029639D"/>
    <w:pPr>
      <w:numPr>
        <w:numId w:val="7"/>
      </w:numPr>
      <w:contextualSpacing/>
    </w:pPr>
  </w:style>
  <w:style w:type="paragraph" w:styleId="ad">
    <w:name w:val="List Continue"/>
    <w:basedOn w:val="a1"/>
    <w:uiPriority w:val="99"/>
    <w:unhideWhenUsed/>
    <w:rsid w:val="0029639D"/>
    <w:pPr>
      <w:spacing w:after="120"/>
      <w:ind w:left="360"/>
      <w:contextualSpacing/>
    </w:pPr>
  </w:style>
  <w:style w:type="paragraph" w:styleId="24">
    <w:name w:val="List Continue 2"/>
    <w:basedOn w:val="a1"/>
    <w:uiPriority w:val="99"/>
    <w:unhideWhenUsed/>
    <w:rsid w:val="0029639D"/>
    <w:pPr>
      <w:spacing w:after="120"/>
      <w:ind w:left="720"/>
      <w:contextualSpacing/>
    </w:pPr>
  </w:style>
  <w:style w:type="paragraph" w:styleId="34">
    <w:name w:val="List Continue 3"/>
    <w:basedOn w:val="a1"/>
    <w:uiPriority w:val="99"/>
    <w:unhideWhenUsed/>
    <w:rsid w:val="0029639D"/>
    <w:pPr>
      <w:spacing w:after="120"/>
      <w:ind w:left="1080"/>
      <w:contextualSpacing/>
    </w:pPr>
  </w:style>
  <w:style w:type="paragraph" w:styleId="ae">
    <w:name w:val="macro"/>
    <w:link w:val="Char4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Char4">
    <w:name w:val="매크로 텍스트 Char"/>
    <w:basedOn w:val="a2"/>
    <w:link w:val="ae"/>
    <w:uiPriority w:val="99"/>
    <w:rsid w:val="0029639D"/>
    <w:rPr>
      <w:rFonts w:ascii="Courier" w:hAnsi="Courier"/>
      <w:sz w:val="20"/>
      <w:szCs w:val="20"/>
    </w:rPr>
  </w:style>
  <w:style w:type="paragraph" w:styleId="af">
    <w:name w:val="Quote"/>
    <w:basedOn w:val="a1"/>
    <w:next w:val="a1"/>
    <w:link w:val="Char5"/>
    <w:uiPriority w:val="29"/>
    <w:qFormat/>
    <w:rsid w:val="00FC693F"/>
    <w:rPr>
      <w:i/>
      <w:iCs/>
      <w:color w:val="000000" w:themeColor="text1"/>
    </w:rPr>
  </w:style>
  <w:style w:type="character" w:customStyle="1" w:styleId="Char5">
    <w:name w:val="인용 Char"/>
    <w:basedOn w:val="a2"/>
    <w:link w:val="af"/>
    <w:uiPriority w:val="29"/>
    <w:rsid w:val="00FC693F"/>
    <w:rPr>
      <w:i/>
      <w:iCs/>
      <w:color w:val="000000" w:themeColor="text1"/>
    </w:rPr>
  </w:style>
  <w:style w:type="character" w:customStyle="1" w:styleId="4Char">
    <w:name w:val="제목 4 Char"/>
    <w:basedOn w:val="a2"/>
    <w:link w:val="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Char">
    <w:name w:val="제목 5 Char"/>
    <w:basedOn w:val="a2"/>
    <w:link w:val="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Char">
    <w:name w:val="제목 6 Char"/>
    <w:basedOn w:val="a2"/>
    <w:link w:val="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Char">
    <w:name w:val="제목 7 Char"/>
    <w:basedOn w:val="a2"/>
    <w:link w:val="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Char">
    <w:name w:val="제목 8 Char"/>
    <w:basedOn w:val="a2"/>
    <w:link w:val="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Char">
    <w:name w:val="제목 9 Char"/>
    <w:basedOn w:val="a2"/>
    <w:link w:val="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f0">
    <w:name w:val="caption"/>
    <w:basedOn w:val="a1"/>
    <w:next w:val="a1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af1">
    <w:name w:val="Strong"/>
    <w:basedOn w:val="a2"/>
    <w:uiPriority w:val="22"/>
    <w:qFormat/>
    <w:rsid w:val="00FC693F"/>
    <w:rPr>
      <w:b/>
      <w:bCs/>
    </w:rPr>
  </w:style>
  <w:style w:type="character" w:styleId="af2">
    <w:name w:val="Emphasis"/>
    <w:basedOn w:val="a2"/>
    <w:uiPriority w:val="20"/>
    <w:qFormat/>
    <w:rsid w:val="00FC693F"/>
    <w:rPr>
      <w:i/>
      <w:iCs/>
    </w:rPr>
  </w:style>
  <w:style w:type="paragraph" w:styleId="af3">
    <w:name w:val="Intense Quote"/>
    <w:basedOn w:val="a1"/>
    <w:next w:val="a1"/>
    <w:link w:val="Char6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har6">
    <w:name w:val="강한 인용 Char"/>
    <w:basedOn w:val="a2"/>
    <w:link w:val="af3"/>
    <w:uiPriority w:val="30"/>
    <w:rsid w:val="00FC693F"/>
    <w:rPr>
      <w:b/>
      <w:bCs/>
      <w:i/>
      <w:iCs/>
      <w:color w:val="4F81BD" w:themeColor="accent1"/>
    </w:rPr>
  </w:style>
  <w:style w:type="character" w:styleId="af4">
    <w:name w:val="Subtle Emphasis"/>
    <w:basedOn w:val="a2"/>
    <w:uiPriority w:val="19"/>
    <w:qFormat/>
    <w:rsid w:val="00FC693F"/>
    <w:rPr>
      <w:i/>
      <w:iCs/>
      <w:color w:val="808080" w:themeColor="text1" w:themeTint="7F"/>
    </w:rPr>
  </w:style>
  <w:style w:type="character" w:styleId="af5">
    <w:name w:val="Intense Emphasis"/>
    <w:basedOn w:val="a2"/>
    <w:uiPriority w:val="21"/>
    <w:qFormat/>
    <w:rsid w:val="00FC693F"/>
    <w:rPr>
      <w:b/>
      <w:bCs/>
      <w:i/>
      <w:iCs/>
      <w:color w:val="4F81BD" w:themeColor="accent1"/>
    </w:rPr>
  </w:style>
  <w:style w:type="character" w:styleId="af6">
    <w:name w:val="Subtle Reference"/>
    <w:basedOn w:val="a2"/>
    <w:uiPriority w:val="31"/>
    <w:qFormat/>
    <w:rsid w:val="00FC693F"/>
    <w:rPr>
      <w:smallCaps/>
      <w:color w:val="C0504D" w:themeColor="accent2"/>
      <w:u w:val="single"/>
    </w:rPr>
  </w:style>
  <w:style w:type="character" w:styleId="af7">
    <w:name w:val="Intense Reference"/>
    <w:basedOn w:val="a2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af8">
    <w:name w:val="Book Title"/>
    <w:basedOn w:val="a2"/>
    <w:uiPriority w:val="33"/>
    <w:qFormat/>
    <w:rsid w:val="00FC693F"/>
    <w:rPr>
      <w:b/>
      <w:bCs/>
      <w:smallCaps/>
      <w:spacing w:val="5"/>
    </w:rPr>
  </w:style>
  <w:style w:type="paragraph" w:styleId="TOC">
    <w:name w:val="TOC Heading"/>
    <w:basedOn w:val="1"/>
    <w:next w:val="a1"/>
    <w:uiPriority w:val="39"/>
    <w:semiHidden/>
    <w:unhideWhenUsed/>
    <w:qFormat/>
    <w:rsid w:val="00FC693F"/>
    <w:pPr>
      <w:outlineLvl w:val="9"/>
    </w:pPr>
  </w:style>
  <w:style w:type="table" w:styleId="af9">
    <w:name w:val="Table Grid"/>
    <w:basedOn w:val="a3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fa">
    <w:name w:val="Light Shading"/>
    <w:basedOn w:val="a3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-1">
    <w:name w:val="Light Shading Accent 1"/>
    <w:basedOn w:val="a3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-2">
    <w:name w:val="Light Shading Accent 2"/>
    <w:basedOn w:val="a3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-3">
    <w:name w:val="Light Shading Accent 3"/>
    <w:basedOn w:val="a3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-4">
    <w:name w:val="Light Shading Accent 4"/>
    <w:basedOn w:val="a3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-5">
    <w:name w:val="Light Shading Accent 5"/>
    <w:basedOn w:val="a3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-6">
    <w:name w:val="Light Shading Accent 6"/>
    <w:basedOn w:val="a3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afb">
    <w:name w:val="Light List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-10">
    <w:name w:val="Light List Accent 1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-20">
    <w:name w:val="Light List Accent 2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-30">
    <w:name w:val="Light List Accent 3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-40">
    <w:name w:val="Light List Accent 4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-50">
    <w:name w:val="Light List Accent 5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-60">
    <w:name w:val="Light List Accent 6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afc">
    <w:name w:val="Light Grid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-11">
    <w:name w:val="Light Grid Accent 1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-21">
    <w:name w:val="Light Grid Accent 2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-31">
    <w:name w:val="Light Grid Accent 3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-41">
    <w:name w:val="Light Grid Accent 4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-51">
    <w:name w:val="Light Grid Accent 5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-61">
    <w:name w:val="Light Grid Accent 6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10">
    <w:name w:val="Medium Shading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1">
    <w:name w:val="Medium Shading 1 Accent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2">
    <w:name w:val="Medium Shading 1 Accent 2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3">
    <w:name w:val="Medium Shading 1 Accent 3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4">
    <w:name w:val="Medium Shading 1 Accent 4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5">
    <w:name w:val="Medium Shading 1 Accent 5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6">
    <w:name w:val="Medium Shading 1 Accent 6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25">
    <w:name w:val="Medium Shading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1">
    <w:name w:val="Medium Shading 2 Accent 1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2">
    <w:name w:val="Medium Shading 2 Accent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3">
    <w:name w:val="Medium Shading 2 Accent 3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4">
    <w:name w:val="Medium Shading 2 Accent 4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5">
    <w:name w:val="Medium Shading 2 Accent 5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6">
    <w:name w:val="Medium Shading 2 Accent 6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11">
    <w:name w:val="Medium Lis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1-10">
    <w:name w:val="Medium List 1 Accen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1-20">
    <w:name w:val="Medium List 1 Accent 2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1-30">
    <w:name w:val="Medium List 1 Accent 3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1-40">
    <w:name w:val="Medium List 1 Accent 4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1-50">
    <w:name w:val="Medium List 1 Accent 5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1-60">
    <w:name w:val="Medium List 1 Accent 6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26">
    <w:name w:val="Medium Lis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10">
    <w:name w:val="Medium List 2 Accent 1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20">
    <w:name w:val="Medium List 2 Accen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30">
    <w:name w:val="Medium List 2 Accent 3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40">
    <w:name w:val="Medium List 2 Accent 4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50">
    <w:name w:val="Medium List 2 Accent 5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60">
    <w:name w:val="Medium List 2 Accent 6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12">
    <w:name w:val="Medium Grid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1-11">
    <w:name w:val="Medium Grid 1 Accent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1-21">
    <w:name w:val="Medium Grid 1 Accent 2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1-31">
    <w:name w:val="Medium Grid 1 Accent 3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-41">
    <w:name w:val="Medium Grid 1 Accent 4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1-51">
    <w:name w:val="Medium Grid 1 Accent 5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1-61">
    <w:name w:val="Medium Grid 1 Accent 6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27">
    <w:name w:val="Medium Grid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11">
    <w:name w:val="Medium Grid 2 Accent 1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21">
    <w:name w:val="Medium Grid 2 Accent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31">
    <w:name w:val="Medium Grid 2 Accent 3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41">
    <w:name w:val="Medium Grid 2 Accent 4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51">
    <w:name w:val="Medium Grid 2 Accent 5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61">
    <w:name w:val="Medium Grid 2 Accent 6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35">
    <w:name w:val="Medium Grid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3-1">
    <w:name w:val="Medium Grid 3 Accent 1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3-2">
    <w:name w:val="Medium Grid 3 Accent 2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3-3">
    <w:name w:val="Medium Grid 3 Accent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3-4">
    <w:name w:val="Medium Grid 3 Accent 4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3-5">
    <w:name w:val="Medium Grid 3 Accent 5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3-6">
    <w:name w:val="Medium Grid 3 Accent 6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afd">
    <w:name w:val="Dark List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-12">
    <w:name w:val="Dark List Accent 1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-22">
    <w:name w:val="Dark List Accent 2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-32">
    <w:name w:val="Dark List Accent 3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-42">
    <w:name w:val="Dark List Accent 4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-52">
    <w:name w:val="Dark List Accent 5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-62">
    <w:name w:val="Dark List Accent 6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afe">
    <w:name w:val="Colorful Shading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13">
    <w:name w:val="Colorful Shading Accent 1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23">
    <w:name w:val="Colorful Shading Accent 2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33">
    <w:name w:val="Colorful Shading Accent 3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3">
    <w:name w:val="Colorful Shading Accent 4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53">
    <w:name w:val="Colorful Shading Accent 5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63">
    <w:name w:val="Colorful Shading Accent 6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aff">
    <w:name w:val="Colorful List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14">
    <w:name w:val="Colorful List Accent 1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-24">
    <w:name w:val="Colorful List Accent 2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-34">
    <w:name w:val="Colorful List Accent 3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-44">
    <w:name w:val="Colorful List Accent 4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-54">
    <w:name w:val="Colorful List Accent 5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-64">
    <w:name w:val="Colorful List Accent 6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aff0">
    <w:name w:val="Colorful Grid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-15">
    <w:name w:val="Colorful Grid Accent 1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-25">
    <w:name w:val="Colorful Grid Accent 2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-35">
    <w:name w:val="Colorful Grid Accent 3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5">
    <w:name w:val="Colorful Grid Accent 4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-55">
    <w:name w:val="Colorful Grid Accent 5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-65">
    <w:name w:val="Colorful Grid Accent 6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13</Pages>
  <Words>1037</Words>
  <Characters>5915</Characters>
  <Application>Microsoft Office Word</Application>
  <DocSecurity>0</DocSecurity>
  <Lines>49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6939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태욱 손</cp:lastModifiedBy>
  <cp:revision>2</cp:revision>
  <dcterms:created xsi:type="dcterms:W3CDTF">2013-12-23T23:15:00Z</dcterms:created>
  <dcterms:modified xsi:type="dcterms:W3CDTF">2026-05-13T06:23:00Z</dcterms:modified>
  <cp:category/>
</cp:coreProperties>
</file>